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Y="22"/>
        <w:tblW w:w="9195" w:type="dxa"/>
        <w:tblLook w:val="04A0" w:firstRow="1" w:lastRow="0" w:firstColumn="1" w:lastColumn="0" w:noHBand="0" w:noVBand="1"/>
      </w:tblPr>
      <w:tblGrid>
        <w:gridCol w:w="2130"/>
        <w:gridCol w:w="7065"/>
      </w:tblGrid>
      <w:tr w:rsidR="00C91334" w:rsidTr="00C91334">
        <w:trPr>
          <w:trHeight w:val="393"/>
        </w:trPr>
        <w:tc>
          <w:tcPr>
            <w:tcW w:w="2130" w:type="dxa"/>
            <w:vAlign w:val="center"/>
          </w:tcPr>
          <w:p w:rsidR="00C91334" w:rsidRPr="00C91334" w:rsidRDefault="00C91334" w:rsidP="00C91334">
            <w:pPr>
              <w:rPr>
                <w:rFonts w:ascii="Times New Roman" w:hAnsi="Times New Roman" w:cs="Times New Roman"/>
                <w:sz w:val="24"/>
              </w:rPr>
            </w:pPr>
            <w:r w:rsidRPr="00C91334">
              <w:rPr>
                <w:rFonts w:ascii="Times New Roman" w:hAnsi="Times New Roman" w:cs="Times New Roman"/>
                <w:sz w:val="24"/>
              </w:rPr>
              <w:t>Bina Adı</w:t>
            </w:r>
          </w:p>
        </w:tc>
        <w:tc>
          <w:tcPr>
            <w:tcW w:w="7065" w:type="dxa"/>
            <w:vAlign w:val="center"/>
          </w:tcPr>
          <w:p w:rsidR="00C91334" w:rsidRPr="00C91334" w:rsidRDefault="00C91334" w:rsidP="00C9133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91334" w:rsidTr="00C91334">
        <w:trPr>
          <w:trHeight w:val="405"/>
        </w:trPr>
        <w:tc>
          <w:tcPr>
            <w:tcW w:w="2130" w:type="dxa"/>
            <w:vAlign w:val="center"/>
          </w:tcPr>
          <w:p w:rsidR="00C91334" w:rsidRPr="00C91334" w:rsidRDefault="00C91334" w:rsidP="00C91334">
            <w:pPr>
              <w:rPr>
                <w:rFonts w:ascii="Times New Roman" w:hAnsi="Times New Roman" w:cs="Times New Roman"/>
                <w:sz w:val="24"/>
              </w:rPr>
            </w:pPr>
            <w:r w:rsidRPr="00C91334">
              <w:rPr>
                <w:rFonts w:ascii="Times New Roman" w:hAnsi="Times New Roman" w:cs="Times New Roman"/>
                <w:sz w:val="24"/>
              </w:rPr>
              <w:t>Bina Türü</w:t>
            </w:r>
          </w:p>
        </w:tc>
        <w:tc>
          <w:tcPr>
            <w:tcW w:w="7065" w:type="dxa"/>
            <w:vAlign w:val="center"/>
          </w:tcPr>
          <w:p w:rsidR="00C91334" w:rsidRPr="00C91334" w:rsidRDefault="00C91334" w:rsidP="00C91334">
            <w:pPr>
              <w:rPr>
                <w:rFonts w:ascii="Times New Roman" w:hAnsi="Times New Roman" w:cs="Times New Roman"/>
                <w:sz w:val="24"/>
              </w:rPr>
            </w:pPr>
            <w:r w:rsidRPr="00C91334">
              <w:rPr>
                <w:rFonts w:ascii="Times New Roman" w:hAnsi="Times New Roman" w:cs="Times New Roman"/>
                <w:noProof/>
                <w:sz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7204A108" wp14:editId="36A29DC1">
                      <wp:simplePos x="0" y="0"/>
                      <wp:positionH relativeFrom="column">
                        <wp:posOffset>1850390</wp:posOffset>
                      </wp:positionH>
                      <wp:positionV relativeFrom="paragraph">
                        <wp:posOffset>20320</wp:posOffset>
                      </wp:positionV>
                      <wp:extent cx="127000" cy="137160"/>
                      <wp:effectExtent l="0" t="0" r="25400" b="1524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A459BD" id="Dikdörtgen 3" o:spid="_x0000_s1026" style="position:absolute;margin-left:145.7pt;margin-top:1.6pt;width:10pt;height:10.8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" fillcolor="white [3201]" strokecolor="black [3200]" strokeweight="2pt"/>
                  </w:pict>
                </mc:Fallback>
              </mc:AlternateContent>
            </w:r>
            <w:r w:rsidRPr="00C91334">
              <w:rPr>
                <w:rFonts w:ascii="Times New Roman" w:hAnsi="Times New Roman" w:cs="Times New Roman"/>
                <w:noProof/>
                <w:sz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178AB3AE" wp14:editId="3F1BE763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17145</wp:posOffset>
                      </wp:positionV>
                      <wp:extent cx="127000" cy="137160"/>
                      <wp:effectExtent l="0" t="0" r="25400" b="1524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966751" id="Dikdörtgen 2" o:spid="_x0000_s1026" style="position:absolute;margin-left:-1.1pt;margin-top:1.35pt;width:10pt;height:10.8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" fillcolor="white [3201]" strokecolor="black [3200]" strokeweight="2pt"/>
                  </w:pict>
                </mc:Fallback>
              </mc:AlternateContent>
            </w:r>
            <w:r w:rsidRPr="00C91334">
              <w:rPr>
                <w:rFonts w:ascii="Times New Roman" w:hAnsi="Times New Roman" w:cs="Times New Roman"/>
                <w:sz w:val="24"/>
              </w:rPr>
              <w:t xml:space="preserve">     Eğitim Binası                          İdari Bina</w:t>
            </w:r>
          </w:p>
        </w:tc>
      </w:tr>
      <w:tr w:rsidR="00C91334" w:rsidTr="00C91334">
        <w:trPr>
          <w:trHeight w:val="393"/>
        </w:trPr>
        <w:tc>
          <w:tcPr>
            <w:tcW w:w="2130" w:type="dxa"/>
            <w:vAlign w:val="center"/>
          </w:tcPr>
          <w:p w:rsidR="00C91334" w:rsidRPr="00C91334" w:rsidRDefault="00C91334" w:rsidP="00C91334">
            <w:pPr>
              <w:rPr>
                <w:rFonts w:ascii="Times New Roman" w:hAnsi="Times New Roman" w:cs="Times New Roman"/>
                <w:sz w:val="24"/>
              </w:rPr>
            </w:pPr>
            <w:r w:rsidRPr="00C91334">
              <w:rPr>
                <w:rFonts w:ascii="Times New Roman" w:hAnsi="Times New Roman" w:cs="Times New Roman"/>
                <w:sz w:val="24"/>
              </w:rPr>
              <w:t>Yerleşke</w:t>
            </w:r>
          </w:p>
        </w:tc>
        <w:tc>
          <w:tcPr>
            <w:tcW w:w="7065" w:type="dxa"/>
            <w:vAlign w:val="center"/>
          </w:tcPr>
          <w:p w:rsidR="00C91334" w:rsidRPr="00C91334" w:rsidRDefault="00C91334" w:rsidP="00C9133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91334" w:rsidTr="00C91334">
        <w:trPr>
          <w:trHeight w:val="405"/>
        </w:trPr>
        <w:tc>
          <w:tcPr>
            <w:tcW w:w="2130" w:type="dxa"/>
            <w:vAlign w:val="center"/>
          </w:tcPr>
          <w:p w:rsidR="00C91334" w:rsidRPr="00C91334" w:rsidRDefault="00C91334" w:rsidP="00C91334">
            <w:pPr>
              <w:rPr>
                <w:rFonts w:ascii="Times New Roman" w:hAnsi="Times New Roman" w:cs="Times New Roman"/>
                <w:sz w:val="24"/>
              </w:rPr>
            </w:pPr>
            <w:r w:rsidRPr="00C91334">
              <w:rPr>
                <w:rFonts w:ascii="Times New Roman" w:hAnsi="Times New Roman" w:cs="Times New Roman"/>
                <w:sz w:val="24"/>
              </w:rPr>
              <w:t>Denetim Tarihi</w:t>
            </w:r>
          </w:p>
        </w:tc>
        <w:tc>
          <w:tcPr>
            <w:tcW w:w="7065" w:type="dxa"/>
            <w:vAlign w:val="center"/>
          </w:tcPr>
          <w:p w:rsidR="00C91334" w:rsidRPr="00C91334" w:rsidRDefault="00987CC3" w:rsidP="00C913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..</w:t>
            </w:r>
            <w:r w:rsidR="00C91334" w:rsidRPr="00C91334">
              <w:rPr>
                <w:rFonts w:ascii="Times New Roman" w:hAnsi="Times New Roman" w:cs="Times New Roman"/>
                <w:sz w:val="24"/>
              </w:rPr>
              <w:t>../…./…..</w:t>
            </w:r>
          </w:p>
        </w:tc>
      </w:tr>
      <w:tr w:rsidR="00C91334" w:rsidTr="00C91334">
        <w:trPr>
          <w:trHeight w:val="393"/>
        </w:trPr>
        <w:tc>
          <w:tcPr>
            <w:tcW w:w="2130" w:type="dxa"/>
            <w:vAlign w:val="center"/>
          </w:tcPr>
          <w:p w:rsidR="00C91334" w:rsidRPr="00C91334" w:rsidRDefault="00C91334" w:rsidP="00C91334">
            <w:pPr>
              <w:rPr>
                <w:rFonts w:ascii="Times New Roman" w:hAnsi="Times New Roman" w:cs="Times New Roman"/>
                <w:sz w:val="24"/>
              </w:rPr>
            </w:pPr>
            <w:r w:rsidRPr="00C91334">
              <w:rPr>
                <w:rFonts w:ascii="Times New Roman" w:hAnsi="Times New Roman" w:cs="Times New Roman"/>
                <w:sz w:val="24"/>
              </w:rPr>
              <w:t>Denetimi Yapan</w:t>
            </w:r>
          </w:p>
        </w:tc>
        <w:tc>
          <w:tcPr>
            <w:tcW w:w="7065" w:type="dxa"/>
            <w:vAlign w:val="center"/>
          </w:tcPr>
          <w:p w:rsidR="00C91334" w:rsidRPr="00C91334" w:rsidRDefault="00C91334" w:rsidP="00C9133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91334" w:rsidTr="00C91334">
        <w:trPr>
          <w:trHeight w:val="405"/>
        </w:trPr>
        <w:tc>
          <w:tcPr>
            <w:tcW w:w="2130" w:type="dxa"/>
            <w:vAlign w:val="center"/>
          </w:tcPr>
          <w:p w:rsidR="00C91334" w:rsidRPr="00C91334" w:rsidRDefault="00C91334" w:rsidP="00C91334">
            <w:pPr>
              <w:rPr>
                <w:rFonts w:ascii="Times New Roman" w:hAnsi="Times New Roman" w:cs="Times New Roman"/>
                <w:sz w:val="24"/>
              </w:rPr>
            </w:pPr>
            <w:r w:rsidRPr="00C91334">
              <w:rPr>
                <w:rFonts w:ascii="Times New Roman" w:hAnsi="Times New Roman" w:cs="Times New Roman"/>
                <w:sz w:val="24"/>
              </w:rPr>
              <w:t>Denetim Türü</w:t>
            </w:r>
          </w:p>
        </w:tc>
        <w:tc>
          <w:tcPr>
            <w:tcW w:w="7065" w:type="dxa"/>
            <w:vAlign w:val="center"/>
          </w:tcPr>
          <w:p w:rsidR="00C91334" w:rsidRPr="00C91334" w:rsidRDefault="00C91334" w:rsidP="00C91334">
            <w:pPr>
              <w:rPr>
                <w:rFonts w:ascii="Times New Roman" w:hAnsi="Times New Roman" w:cs="Times New Roman"/>
                <w:sz w:val="24"/>
              </w:rPr>
            </w:pPr>
            <w:r w:rsidRPr="00C91334">
              <w:rPr>
                <w:rFonts w:ascii="Times New Roman" w:hAnsi="Times New Roman" w:cs="Times New Roman"/>
                <w:noProof/>
                <w:sz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C889E41" wp14:editId="102BDC90">
                      <wp:simplePos x="0" y="0"/>
                      <wp:positionH relativeFrom="column">
                        <wp:posOffset>1868170</wp:posOffset>
                      </wp:positionH>
                      <wp:positionV relativeFrom="paragraph">
                        <wp:posOffset>20320</wp:posOffset>
                      </wp:positionV>
                      <wp:extent cx="127000" cy="137160"/>
                      <wp:effectExtent l="0" t="0" r="25400" b="1524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9037C7" id="Dikdörtgen 5" o:spid="_x0000_s1026" style="position:absolute;margin-left:147.1pt;margin-top:1.6pt;width:10pt;height:1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" fillcolor="white [3201]" strokecolor="black [3200]" strokeweight="2pt"/>
                  </w:pict>
                </mc:Fallback>
              </mc:AlternateContent>
            </w:r>
            <w:r w:rsidRPr="00C91334"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C91334">
              <w:rPr>
                <w:rFonts w:ascii="Times New Roman" w:hAnsi="Times New Roman" w:cs="Times New Roman"/>
                <w:noProof/>
                <w:sz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DB93595" wp14:editId="45499AF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23495</wp:posOffset>
                      </wp:positionV>
                      <wp:extent cx="127000" cy="137160"/>
                      <wp:effectExtent l="0" t="0" r="25400" b="1524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E86E34" id="Dikdörtgen 4" o:spid="_x0000_s1026" style="position:absolute;margin-left:-.35pt;margin-top:1.85pt;width:10pt;height:10.8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" fillcolor="white [3201]" strokecolor="black [3200]" strokeweight="2pt"/>
                  </w:pict>
                </mc:Fallback>
              </mc:AlternateContent>
            </w:r>
            <w:r w:rsidRPr="00C91334">
              <w:rPr>
                <w:rFonts w:ascii="Times New Roman" w:hAnsi="Times New Roman" w:cs="Times New Roman"/>
                <w:sz w:val="24"/>
              </w:rPr>
              <w:t xml:space="preserve">  Haftalık                                     Aylık</w:t>
            </w:r>
          </w:p>
        </w:tc>
      </w:tr>
    </w:tbl>
    <w:p w:rsidR="00C91334" w:rsidRDefault="00C91334"/>
    <w:tbl>
      <w:tblPr>
        <w:tblStyle w:val="TabloKlavuzu"/>
        <w:tblW w:w="9148" w:type="dxa"/>
        <w:tblLook w:val="04A0" w:firstRow="1" w:lastRow="0" w:firstColumn="1" w:lastColumn="0" w:noHBand="0" w:noVBand="1"/>
      </w:tblPr>
      <w:tblGrid>
        <w:gridCol w:w="3936"/>
        <w:gridCol w:w="5212"/>
      </w:tblGrid>
      <w:tr w:rsidR="00C91334" w:rsidTr="008543EA">
        <w:trPr>
          <w:trHeight w:val="340"/>
        </w:trPr>
        <w:tc>
          <w:tcPr>
            <w:tcW w:w="9148" w:type="dxa"/>
            <w:gridSpan w:val="2"/>
            <w:shd w:val="clear" w:color="auto" w:fill="F2F2F2" w:themeFill="background1" w:themeFillShade="F2"/>
            <w:vAlign w:val="center"/>
          </w:tcPr>
          <w:p w:rsidR="00C91334" w:rsidRPr="003A13D3" w:rsidRDefault="00987CC3" w:rsidP="00C9133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A13D3">
              <w:rPr>
                <w:rFonts w:ascii="Times New Roman" w:hAnsi="Times New Roman" w:cs="Times New Roman"/>
                <w:b/>
                <w:sz w:val="24"/>
              </w:rPr>
              <w:t>A. Genel Alanlar</w:t>
            </w:r>
          </w:p>
        </w:tc>
      </w:tr>
      <w:tr w:rsidR="00C91334" w:rsidTr="00987CC3">
        <w:trPr>
          <w:trHeight w:val="340"/>
        </w:trPr>
        <w:tc>
          <w:tcPr>
            <w:tcW w:w="3936" w:type="dxa"/>
            <w:vAlign w:val="center"/>
          </w:tcPr>
          <w:p w:rsidR="00C91334" w:rsidRPr="003A13D3" w:rsidRDefault="00C91334" w:rsidP="00C91334">
            <w:pPr>
              <w:rPr>
                <w:rFonts w:ascii="Times New Roman" w:hAnsi="Times New Roman" w:cs="Times New Roman"/>
                <w:sz w:val="24"/>
              </w:rPr>
            </w:pPr>
            <w:r w:rsidRPr="003A13D3">
              <w:rPr>
                <w:rFonts w:ascii="Times New Roman" w:hAnsi="Times New Roman" w:cs="Times New Roman"/>
                <w:sz w:val="24"/>
              </w:rPr>
              <w:t>Giriş alanları temiz ve düzenli mi?</w:t>
            </w:r>
          </w:p>
        </w:tc>
        <w:tc>
          <w:tcPr>
            <w:tcW w:w="5212" w:type="dxa"/>
            <w:vAlign w:val="center"/>
          </w:tcPr>
          <w:p w:rsidR="00C91334" w:rsidRPr="00C91334" w:rsidRDefault="009501C8" w:rsidP="009501C8">
            <w:pPr>
              <w:rPr>
                <w:rFonts w:ascii="Times New Roman" w:hAnsi="Times New Roman" w:cs="Times New Roman"/>
              </w:rPr>
            </w:pPr>
            <w:r w:rsidRPr="00C91334">
              <w:rPr>
                <w:rFonts w:ascii="Times New Roman" w:hAnsi="Times New Roman" w:cs="Times New Roman"/>
                <w:noProof/>
                <w:sz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F3FD3B6" wp14:editId="5EA9DABC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6985</wp:posOffset>
                      </wp:positionV>
                      <wp:extent cx="127000" cy="137160"/>
                      <wp:effectExtent l="0" t="0" r="25400" b="1524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357A50" id="Dikdörtgen 6" o:spid="_x0000_s1026" style="position:absolute;margin-left:17.25pt;margin-top:.55pt;width:10pt;height:10.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" fillcolor="white [3201]" strokecolor="black [3200]" strokeweight="2pt"/>
                  </w:pict>
                </mc:Fallback>
              </mc:AlternateContent>
            </w:r>
            <w:r w:rsidRPr="00C91334">
              <w:rPr>
                <w:rFonts w:ascii="Times New Roman" w:hAnsi="Times New Roman" w:cs="Times New Roman"/>
                <w:noProof/>
                <w:sz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34743980" wp14:editId="69CEB060">
                      <wp:simplePos x="0" y="0"/>
                      <wp:positionH relativeFrom="column">
                        <wp:posOffset>1510030</wp:posOffset>
                      </wp:positionH>
                      <wp:positionV relativeFrom="paragraph">
                        <wp:posOffset>8255</wp:posOffset>
                      </wp:positionV>
                      <wp:extent cx="127000" cy="137160"/>
                      <wp:effectExtent l="0" t="0" r="25400" b="1524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B16E60" id="Dikdörtgen 7" o:spid="_x0000_s1026" style="position:absolute;margin-left:118.9pt;margin-top:.65pt;width:10pt;height:10.8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" fillcolor="white [3201]" strokecolor="black [3200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     Evet                              Hayır</w:t>
            </w:r>
          </w:p>
        </w:tc>
      </w:tr>
      <w:tr w:rsidR="009501C8" w:rsidTr="00987CC3">
        <w:trPr>
          <w:trHeight w:val="340"/>
        </w:trPr>
        <w:tc>
          <w:tcPr>
            <w:tcW w:w="3936" w:type="dxa"/>
            <w:vAlign w:val="center"/>
          </w:tcPr>
          <w:p w:rsidR="009501C8" w:rsidRPr="003A13D3" w:rsidRDefault="009501C8" w:rsidP="009501C8">
            <w:pPr>
              <w:rPr>
                <w:rFonts w:ascii="Times New Roman" w:hAnsi="Times New Roman" w:cs="Times New Roman"/>
                <w:sz w:val="24"/>
              </w:rPr>
            </w:pPr>
            <w:r w:rsidRPr="003A13D3">
              <w:rPr>
                <w:rFonts w:ascii="Times New Roman" w:hAnsi="Times New Roman" w:cs="Times New Roman"/>
                <w:sz w:val="24"/>
              </w:rPr>
              <w:t>Zeminler temiz mi?</w:t>
            </w:r>
          </w:p>
        </w:tc>
        <w:tc>
          <w:tcPr>
            <w:tcW w:w="5212" w:type="dxa"/>
            <w:vAlign w:val="center"/>
          </w:tcPr>
          <w:p w:rsidR="009501C8" w:rsidRPr="00C91334" w:rsidRDefault="009501C8" w:rsidP="009501C8">
            <w:pPr>
              <w:rPr>
                <w:rFonts w:ascii="Times New Roman" w:hAnsi="Times New Roman" w:cs="Times New Roman"/>
              </w:rPr>
            </w:pPr>
            <w:r w:rsidRPr="00C91334">
              <w:rPr>
                <w:rFonts w:ascii="Times New Roman" w:hAnsi="Times New Roman" w:cs="Times New Roman"/>
                <w:noProof/>
                <w:sz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73DDE41" wp14:editId="3B842A59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6985</wp:posOffset>
                      </wp:positionV>
                      <wp:extent cx="127000" cy="137160"/>
                      <wp:effectExtent l="0" t="0" r="25400" b="1524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C5D71E" id="Dikdörtgen 8" o:spid="_x0000_s1026" style="position:absolute;margin-left:17.25pt;margin-top:.55pt;width:10pt;height:10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" fillcolor="white [3201]" strokecolor="black [3200]" strokeweight="2pt"/>
                  </w:pict>
                </mc:Fallback>
              </mc:AlternateContent>
            </w:r>
            <w:r w:rsidRPr="00C91334">
              <w:rPr>
                <w:rFonts w:ascii="Times New Roman" w:hAnsi="Times New Roman" w:cs="Times New Roman"/>
                <w:noProof/>
                <w:sz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8595DCA" wp14:editId="776FF6D4">
                      <wp:simplePos x="0" y="0"/>
                      <wp:positionH relativeFrom="column">
                        <wp:posOffset>1510030</wp:posOffset>
                      </wp:positionH>
                      <wp:positionV relativeFrom="paragraph">
                        <wp:posOffset>8255</wp:posOffset>
                      </wp:positionV>
                      <wp:extent cx="127000" cy="137160"/>
                      <wp:effectExtent l="0" t="0" r="25400" b="15240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099801" id="Dikdörtgen 9" o:spid="_x0000_s1026" style="position:absolute;margin-left:118.9pt;margin-top:.65pt;width:10pt;height:10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" fillcolor="white [3201]" strokecolor="black [3200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     Evet                              Hayır</w:t>
            </w:r>
          </w:p>
        </w:tc>
      </w:tr>
      <w:tr w:rsidR="009501C8" w:rsidTr="00987CC3">
        <w:trPr>
          <w:trHeight w:val="340"/>
        </w:trPr>
        <w:tc>
          <w:tcPr>
            <w:tcW w:w="3936" w:type="dxa"/>
            <w:vAlign w:val="center"/>
          </w:tcPr>
          <w:p w:rsidR="009501C8" w:rsidRPr="003A13D3" w:rsidRDefault="009501C8" w:rsidP="009501C8">
            <w:pPr>
              <w:rPr>
                <w:rFonts w:ascii="Times New Roman" w:hAnsi="Times New Roman" w:cs="Times New Roman"/>
                <w:sz w:val="24"/>
              </w:rPr>
            </w:pPr>
            <w:r w:rsidRPr="003A13D3">
              <w:rPr>
                <w:rFonts w:ascii="Times New Roman" w:hAnsi="Times New Roman" w:cs="Times New Roman"/>
                <w:sz w:val="24"/>
              </w:rPr>
              <w:t>Camlar ve kapılar temiz mi?</w:t>
            </w:r>
          </w:p>
        </w:tc>
        <w:tc>
          <w:tcPr>
            <w:tcW w:w="5212" w:type="dxa"/>
            <w:vAlign w:val="center"/>
          </w:tcPr>
          <w:p w:rsidR="009501C8" w:rsidRPr="00C91334" w:rsidRDefault="009501C8" w:rsidP="009501C8">
            <w:pPr>
              <w:rPr>
                <w:rFonts w:ascii="Times New Roman" w:hAnsi="Times New Roman" w:cs="Times New Roman"/>
              </w:rPr>
            </w:pPr>
            <w:r w:rsidRPr="00C91334">
              <w:rPr>
                <w:rFonts w:ascii="Times New Roman" w:hAnsi="Times New Roman" w:cs="Times New Roman"/>
                <w:noProof/>
                <w:sz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61729A3" wp14:editId="61A514F9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6985</wp:posOffset>
                      </wp:positionV>
                      <wp:extent cx="127000" cy="137160"/>
                      <wp:effectExtent l="0" t="0" r="25400" b="15240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98C411" id="Dikdörtgen 10" o:spid="_x0000_s1026" style="position:absolute;margin-left:17.25pt;margin-top:.55pt;width:10pt;height:10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" fillcolor="white [3201]" strokecolor="black [3200]" strokeweight="2pt"/>
                  </w:pict>
                </mc:Fallback>
              </mc:AlternateContent>
            </w:r>
            <w:r w:rsidRPr="00C91334">
              <w:rPr>
                <w:rFonts w:ascii="Times New Roman" w:hAnsi="Times New Roman" w:cs="Times New Roman"/>
                <w:noProof/>
                <w:sz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5228E98" wp14:editId="69C5138A">
                      <wp:simplePos x="0" y="0"/>
                      <wp:positionH relativeFrom="column">
                        <wp:posOffset>1510030</wp:posOffset>
                      </wp:positionH>
                      <wp:positionV relativeFrom="paragraph">
                        <wp:posOffset>8255</wp:posOffset>
                      </wp:positionV>
                      <wp:extent cx="127000" cy="137160"/>
                      <wp:effectExtent l="0" t="0" r="25400" b="15240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A3F7B6" id="Dikdörtgen 11" o:spid="_x0000_s1026" style="position:absolute;margin-left:118.9pt;margin-top:.65pt;width:10pt;height:10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" fillcolor="white [3201]" strokecolor="black [3200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     Evet                              Hayır</w:t>
            </w:r>
          </w:p>
        </w:tc>
      </w:tr>
      <w:tr w:rsidR="009501C8" w:rsidTr="00987CC3">
        <w:trPr>
          <w:trHeight w:val="340"/>
        </w:trPr>
        <w:tc>
          <w:tcPr>
            <w:tcW w:w="3936" w:type="dxa"/>
            <w:vAlign w:val="center"/>
          </w:tcPr>
          <w:p w:rsidR="009501C8" w:rsidRPr="003A13D3" w:rsidRDefault="009501C8" w:rsidP="009501C8">
            <w:pPr>
              <w:rPr>
                <w:rFonts w:ascii="Times New Roman" w:hAnsi="Times New Roman" w:cs="Times New Roman"/>
                <w:sz w:val="24"/>
              </w:rPr>
            </w:pPr>
            <w:r w:rsidRPr="003A13D3">
              <w:rPr>
                <w:rFonts w:ascii="Times New Roman" w:hAnsi="Times New Roman" w:cs="Times New Roman"/>
                <w:sz w:val="24"/>
              </w:rPr>
              <w:t>Çöp kovaları düzenli mi?</w:t>
            </w:r>
          </w:p>
        </w:tc>
        <w:tc>
          <w:tcPr>
            <w:tcW w:w="5212" w:type="dxa"/>
            <w:vAlign w:val="center"/>
          </w:tcPr>
          <w:p w:rsidR="009501C8" w:rsidRPr="00C91334" w:rsidRDefault="009501C8" w:rsidP="009501C8">
            <w:pPr>
              <w:rPr>
                <w:rFonts w:ascii="Times New Roman" w:hAnsi="Times New Roman" w:cs="Times New Roman"/>
              </w:rPr>
            </w:pPr>
            <w:r w:rsidRPr="00C91334">
              <w:rPr>
                <w:rFonts w:ascii="Times New Roman" w:hAnsi="Times New Roman" w:cs="Times New Roman"/>
                <w:noProof/>
                <w:sz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5A5D642" wp14:editId="56197BAA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6985</wp:posOffset>
                      </wp:positionV>
                      <wp:extent cx="127000" cy="137160"/>
                      <wp:effectExtent l="0" t="0" r="25400" b="1524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F07020" id="Dikdörtgen 12" o:spid="_x0000_s1026" style="position:absolute;margin-left:17.25pt;margin-top:.55pt;width:10pt;height:10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" fillcolor="white [3201]" strokecolor="black [3200]" strokeweight="2pt"/>
                  </w:pict>
                </mc:Fallback>
              </mc:AlternateContent>
            </w:r>
            <w:r w:rsidRPr="00C91334">
              <w:rPr>
                <w:rFonts w:ascii="Times New Roman" w:hAnsi="Times New Roman" w:cs="Times New Roman"/>
                <w:noProof/>
                <w:sz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AAA12DC" wp14:editId="59A23D30">
                      <wp:simplePos x="0" y="0"/>
                      <wp:positionH relativeFrom="column">
                        <wp:posOffset>1510030</wp:posOffset>
                      </wp:positionH>
                      <wp:positionV relativeFrom="paragraph">
                        <wp:posOffset>8255</wp:posOffset>
                      </wp:positionV>
                      <wp:extent cx="127000" cy="137160"/>
                      <wp:effectExtent l="0" t="0" r="25400" b="15240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4DCAFC" id="Dikdörtgen 13" o:spid="_x0000_s1026" style="position:absolute;margin-left:118.9pt;margin-top:.65pt;width:10pt;height:10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" fillcolor="white [3201]" strokecolor="black [3200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     Evet                              Hayır</w:t>
            </w:r>
          </w:p>
        </w:tc>
      </w:tr>
      <w:tr w:rsidR="009501C8" w:rsidTr="00987CC3">
        <w:trPr>
          <w:trHeight w:val="340"/>
        </w:trPr>
        <w:tc>
          <w:tcPr>
            <w:tcW w:w="3936" w:type="dxa"/>
            <w:vAlign w:val="center"/>
          </w:tcPr>
          <w:p w:rsidR="009501C8" w:rsidRPr="003A13D3" w:rsidRDefault="009501C8" w:rsidP="009501C8">
            <w:pPr>
              <w:rPr>
                <w:rFonts w:ascii="Times New Roman" w:hAnsi="Times New Roman" w:cs="Times New Roman"/>
                <w:sz w:val="24"/>
              </w:rPr>
            </w:pPr>
            <w:r w:rsidRPr="003A13D3">
              <w:rPr>
                <w:rFonts w:ascii="Times New Roman" w:hAnsi="Times New Roman" w:cs="Times New Roman"/>
                <w:sz w:val="24"/>
              </w:rPr>
              <w:t>Koku problemi var mı?</w:t>
            </w:r>
          </w:p>
        </w:tc>
        <w:tc>
          <w:tcPr>
            <w:tcW w:w="5212" w:type="dxa"/>
            <w:vAlign w:val="center"/>
          </w:tcPr>
          <w:p w:rsidR="009501C8" w:rsidRPr="00C91334" w:rsidRDefault="009501C8" w:rsidP="009501C8">
            <w:pPr>
              <w:rPr>
                <w:rFonts w:ascii="Times New Roman" w:hAnsi="Times New Roman" w:cs="Times New Roman"/>
              </w:rPr>
            </w:pPr>
            <w:r w:rsidRPr="00C91334">
              <w:rPr>
                <w:rFonts w:ascii="Times New Roman" w:hAnsi="Times New Roman" w:cs="Times New Roman"/>
                <w:noProof/>
                <w:sz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7D4E04A" wp14:editId="6CAD6F4A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6985</wp:posOffset>
                      </wp:positionV>
                      <wp:extent cx="127000" cy="137160"/>
                      <wp:effectExtent l="0" t="0" r="25400" b="15240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79A87A" id="Dikdörtgen 14" o:spid="_x0000_s1026" style="position:absolute;margin-left:17.25pt;margin-top:.55pt;width:10pt;height:10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" fillcolor="white [3201]" strokecolor="black [3200]" strokeweight="2pt"/>
                  </w:pict>
                </mc:Fallback>
              </mc:AlternateContent>
            </w:r>
            <w:r w:rsidRPr="00C91334">
              <w:rPr>
                <w:rFonts w:ascii="Times New Roman" w:hAnsi="Times New Roman" w:cs="Times New Roman"/>
                <w:noProof/>
                <w:sz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493661D" wp14:editId="35C146AB">
                      <wp:simplePos x="0" y="0"/>
                      <wp:positionH relativeFrom="column">
                        <wp:posOffset>1510030</wp:posOffset>
                      </wp:positionH>
                      <wp:positionV relativeFrom="paragraph">
                        <wp:posOffset>8255</wp:posOffset>
                      </wp:positionV>
                      <wp:extent cx="127000" cy="137160"/>
                      <wp:effectExtent l="0" t="0" r="25400" b="15240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5866E4" id="Dikdörtgen 15" o:spid="_x0000_s1026" style="position:absolute;margin-left:118.9pt;margin-top:.65pt;width:10pt;height:10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" fillcolor="white [3201]" strokecolor="black [3200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     Evet                              Hayır</w:t>
            </w:r>
          </w:p>
        </w:tc>
      </w:tr>
    </w:tbl>
    <w:p w:rsidR="00C91334" w:rsidRDefault="00C91334"/>
    <w:tbl>
      <w:tblPr>
        <w:tblStyle w:val="TabloKlavuzu"/>
        <w:tblW w:w="9148" w:type="dxa"/>
        <w:tblLook w:val="04A0" w:firstRow="1" w:lastRow="0" w:firstColumn="1" w:lastColumn="0" w:noHBand="0" w:noVBand="1"/>
      </w:tblPr>
      <w:tblGrid>
        <w:gridCol w:w="3936"/>
        <w:gridCol w:w="5212"/>
      </w:tblGrid>
      <w:tr w:rsidR="00C91334" w:rsidRPr="00C91334" w:rsidTr="008543EA">
        <w:trPr>
          <w:trHeight w:val="340"/>
        </w:trPr>
        <w:tc>
          <w:tcPr>
            <w:tcW w:w="9148" w:type="dxa"/>
            <w:gridSpan w:val="2"/>
            <w:shd w:val="clear" w:color="auto" w:fill="F2F2F2" w:themeFill="background1" w:themeFillShade="F2"/>
            <w:vAlign w:val="center"/>
          </w:tcPr>
          <w:p w:rsidR="00C91334" w:rsidRPr="00C91334" w:rsidRDefault="00987CC3" w:rsidP="00C9133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91334">
              <w:rPr>
                <w:rFonts w:ascii="Times New Roman" w:hAnsi="Times New Roman" w:cs="Times New Roman"/>
                <w:b/>
                <w:sz w:val="24"/>
              </w:rPr>
              <w:t>B. Derslikler / Ofisler</w:t>
            </w:r>
          </w:p>
        </w:tc>
      </w:tr>
      <w:tr w:rsidR="009501C8" w:rsidRPr="00C91334" w:rsidTr="00987CC3">
        <w:trPr>
          <w:trHeight w:val="340"/>
        </w:trPr>
        <w:tc>
          <w:tcPr>
            <w:tcW w:w="3936" w:type="dxa"/>
            <w:vAlign w:val="center"/>
          </w:tcPr>
          <w:p w:rsidR="009501C8" w:rsidRPr="00C91334" w:rsidRDefault="009501C8" w:rsidP="009501C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Masa ve sıralar temiz mi</w:t>
            </w:r>
            <w:r w:rsidRPr="00C91334">
              <w:rPr>
                <w:rFonts w:ascii="Times New Roman" w:hAnsi="Times New Roman" w:cs="Times New Roman"/>
                <w:sz w:val="24"/>
              </w:rPr>
              <w:t>?</w:t>
            </w:r>
          </w:p>
        </w:tc>
        <w:tc>
          <w:tcPr>
            <w:tcW w:w="5212" w:type="dxa"/>
            <w:vAlign w:val="center"/>
          </w:tcPr>
          <w:p w:rsidR="009501C8" w:rsidRPr="00C91334" w:rsidRDefault="009501C8" w:rsidP="009501C8">
            <w:pPr>
              <w:rPr>
                <w:rFonts w:ascii="Times New Roman" w:hAnsi="Times New Roman" w:cs="Times New Roman"/>
              </w:rPr>
            </w:pPr>
            <w:r w:rsidRPr="00C91334">
              <w:rPr>
                <w:rFonts w:ascii="Times New Roman" w:hAnsi="Times New Roman" w:cs="Times New Roman"/>
                <w:noProof/>
                <w:sz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C85CB56" wp14:editId="03D651FA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6985</wp:posOffset>
                      </wp:positionV>
                      <wp:extent cx="127000" cy="137160"/>
                      <wp:effectExtent l="0" t="0" r="25400" b="15240"/>
                      <wp:wrapNone/>
                      <wp:docPr id="16" name="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851D0C" id="Dikdörtgen 16" o:spid="_x0000_s1026" style="position:absolute;margin-left:17.25pt;margin-top:.55pt;width:10pt;height:10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" fillcolor="white [3201]" strokecolor="black [3200]" strokeweight="2pt"/>
                  </w:pict>
                </mc:Fallback>
              </mc:AlternateContent>
            </w:r>
            <w:r w:rsidRPr="00C91334">
              <w:rPr>
                <w:rFonts w:ascii="Times New Roman" w:hAnsi="Times New Roman" w:cs="Times New Roman"/>
                <w:noProof/>
                <w:sz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0138BFB" wp14:editId="18EE03D0">
                      <wp:simplePos x="0" y="0"/>
                      <wp:positionH relativeFrom="column">
                        <wp:posOffset>1510030</wp:posOffset>
                      </wp:positionH>
                      <wp:positionV relativeFrom="paragraph">
                        <wp:posOffset>8255</wp:posOffset>
                      </wp:positionV>
                      <wp:extent cx="127000" cy="137160"/>
                      <wp:effectExtent l="0" t="0" r="25400" b="1524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35E7A4" id="Dikdörtgen 17" o:spid="_x0000_s1026" style="position:absolute;margin-left:118.9pt;margin-top:.65pt;width:10pt;height:10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" fillcolor="white [3201]" strokecolor="black [3200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     Evet                              Hayır</w:t>
            </w:r>
          </w:p>
        </w:tc>
      </w:tr>
      <w:tr w:rsidR="009501C8" w:rsidRPr="00C91334" w:rsidTr="00987CC3">
        <w:trPr>
          <w:trHeight w:val="340"/>
        </w:trPr>
        <w:tc>
          <w:tcPr>
            <w:tcW w:w="3936" w:type="dxa"/>
            <w:vAlign w:val="center"/>
          </w:tcPr>
          <w:p w:rsidR="009501C8" w:rsidRPr="00C91334" w:rsidRDefault="009501C8" w:rsidP="009501C8">
            <w:pPr>
              <w:rPr>
                <w:rFonts w:ascii="Times New Roman" w:hAnsi="Times New Roman" w:cs="Times New Roman"/>
                <w:sz w:val="24"/>
              </w:rPr>
            </w:pPr>
            <w:r w:rsidRPr="00C91334">
              <w:rPr>
                <w:rFonts w:ascii="Times New Roman" w:hAnsi="Times New Roman" w:cs="Times New Roman"/>
                <w:sz w:val="24"/>
              </w:rPr>
              <w:t>Tahta ve projeksiyon alanı temiz mi?</w:t>
            </w:r>
          </w:p>
        </w:tc>
        <w:tc>
          <w:tcPr>
            <w:tcW w:w="5212" w:type="dxa"/>
            <w:vAlign w:val="center"/>
          </w:tcPr>
          <w:p w:rsidR="009501C8" w:rsidRPr="00C91334" w:rsidRDefault="009501C8" w:rsidP="009501C8">
            <w:pPr>
              <w:rPr>
                <w:rFonts w:ascii="Times New Roman" w:hAnsi="Times New Roman" w:cs="Times New Roman"/>
              </w:rPr>
            </w:pPr>
            <w:r w:rsidRPr="00C91334">
              <w:rPr>
                <w:rFonts w:ascii="Times New Roman" w:hAnsi="Times New Roman" w:cs="Times New Roman"/>
                <w:noProof/>
                <w:sz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9F6626F" wp14:editId="3C2B1E68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6985</wp:posOffset>
                      </wp:positionV>
                      <wp:extent cx="127000" cy="137160"/>
                      <wp:effectExtent l="0" t="0" r="25400" b="15240"/>
                      <wp:wrapNone/>
                      <wp:docPr id="18" name="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5FFA5C" id="Dikdörtgen 18" o:spid="_x0000_s1026" style="position:absolute;margin-left:17.25pt;margin-top:.55pt;width:10pt;height:10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" fillcolor="white [3201]" strokecolor="black [3200]" strokeweight="2pt"/>
                  </w:pict>
                </mc:Fallback>
              </mc:AlternateContent>
            </w:r>
            <w:r w:rsidRPr="00C91334">
              <w:rPr>
                <w:rFonts w:ascii="Times New Roman" w:hAnsi="Times New Roman" w:cs="Times New Roman"/>
                <w:noProof/>
                <w:sz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D3A4CB4" wp14:editId="209D75D3">
                      <wp:simplePos x="0" y="0"/>
                      <wp:positionH relativeFrom="column">
                        <wp:posOffset>1510030</wp:posOffset>
                      </wp:positionH>
                      <wp:positionV relativeFrom="paragraph">
                        <wp:posOffset>8255</wp:posOffset>
                      </wp:positionV>
                      <wp:extent cx="127000" cy="137160"/>
                      <wp:effectExtent l="0" t="0" r="25400" b="15240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81E22C" id="Dikdörtgen 19" o:spid="_x0000_s1026" style="position:absolute;margin-left:118.9pt;margin-top:.65pt;width:10pt;height:10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" fillcolor="white [3201]" strokecolor="black [3200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     Evet                              Hayır</w:t>
            </w:r>
          </w:p>
        </w:tc>
      </w:tr>
      <w:tr w:rsidR="009501C8" w:rsidRPr="00C91334" w:rsidTr="00987CC3">
        <w:trPr>
          <w:trHeight w:val="340"/>
        </w:trPr>
        <w:tc>
          <w:tcPr>
            <w:tcW w:w="3936" w:type="dxa"/>
            <w:vAlign w:val="center"/>
          </w:tcPr>
          <w:p w:rsidR="009501C8" w:rsidRPr="00C91334" w:rsidRDefault="009501C8" w:rsidP="009501C8">
            <w:pPr>
              <w:rPr>
                <w:rFonts w:ascii="Times New Roman" w:hAnsi="Times New Roman" w:cs="Times New Roman"/>
                <w:sz w:val="24"/>
              </w:rPr>
            </w:pPr>
            <w:r w:rsidRPr="00C91334">
              <w:rPr>
                <w:rFonts w:ascii="Times New Roman" w:hAnsi="Times New Roman" w:cs="Times New Roman"/>
                <w:sz w:val="24"/>
              </w:rPr>
              <w:t>Havalandırma yeterli mi?</w:t>
            </w:r>
          </w:p>
        </w:tc>
        <w:tc>
          <w:tcPr>
            <w:tcW w:w="5212" w:type="dxa"/>
            <w:vAlign w:val="center"/>
          </w:tcPr>
          <w:p w:rsidR="009501C8" w:rsidRPr="00C91334" w:rsidRDefault="009501C8" w:rsidP="009501C8">
            <w:pPr>
              <w:rPr>
                <w:rFonts w:ascii="Times New Roman" w:hAnsi="Times New Roman" w:cs="Times New Roman"/>
              </w:rPr>
            </w:pPr>
            <w:r w:rsidRPr="00C91334">
              <w:rPr>
                <w:rFonts w:ascii="Times New Roman" w:hAnsi="Times New Roman" w:cs="Times New Roman"/>
                <w:noProof/>
                <w:sz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2DDFB20" wp14:editId="28F7DCD2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6985</wp:posOffset>
                      </wp:positionV>
                      <wp:extent cx="127000" cy="137160"/>
                      <wp:effectExtent l="0" t="0" r="25400" b="15240"/>
                      <wp:wrapNone/>
                      <wp:docPr id="22" name="Dikdörtgen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94F99F" id="Dikdörtgen 22" o:spid="_x0000_s1026" style="position:absolute;margin-left:17.25pt;margin-top:.55pt;width:10pt;height:10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" fillcolor="white [3201]" strokecolor="black [3200]" strokeweight="2pt"/>
                  </w:pict>
                </mc:Fallback>
              </mc:AlternateContent>
            </w:r>
            <w:r w:rsidRPr="00C91334">
              <w:rPr>
                <w:rFonts w:ascii="Times New Roman" w:hAnsi="Times New Roman" w:cs="Times New Roman"/>
                <w:noProof/>
                <w:sz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7DF2C85" wp14:editId="57BBC80D">
                      <wp:simplePos x="0" y="0"/>
                      <wp:positionH relativeFrom="column">
                        <wp:posOffset>1510030</wp:posOffset>
                      </wp:positionH>
                      <wp:positionV relativeFrom="paragraph">
                        <wp:posOffset>8255</wp:posOffset>
                      </wp:positionV>
                      <wp:extent cx="127000" cy="137160"/>
                      <wp:effectExtent l="0" t="0" r="25400" b="15240"/>
                      <wp:wrapNone/>
                      <wp:docPr id="23" name="Dikdörtge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8F1777" id="Dikdörtgen 23" o:spid="_x0000_s1026" style="position:absolute;margin-left:118.9pt;margin-top:.65pt;width:10pt;height:10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" fillcolor="white [3201]" strokecolor="black [3200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     Evet                              Hayır</w:t>
            </w:r>
          </w:p>
        </w:tc>
      </w:tr>
      <w:tr w:rsidR="009501C8" w:rsidRPr="00C91334" w:rsidTr="00987CC3">
        <w:trPr>
          <w:trHeight w:val="340"/>
        </w:trPr>
        <w:tc>
          <w:tcPr>
            <w:tcW w:w="3936" w:type="dxa"/>
            <w:vAlign w:val="center"/>
          </w:tcPr>
          <w:p w:rsidR="009501C8" w:rsidRPr="00C91334" w:rsidRDefault="009501C8" w:rsidP="009501C8">
            <w:pPr>
              <w:rPr>
                <w:rFonts w:ascii="Times New Roman" w:hAnsi="Times New Roman" w:cs="Times New Roman"/>
                <w:sz w:val="24"/>
              </w:rPr>
            </w:pPr>
            <w:r w:rsidRPr="00C91334">
              <w:rPr>
                <w:rFonts w:ascii="Times New Roman" w:hAnsi="Times New Roman" w:cs="Times New Roman"/>
                <w:sz w:val="24"/>
              </w:rPr>
              <w:t>Zemin temizliği düzenli mi?</w:t>
            </w:r>
          </w:p>
        </w:tc>
        <w:tc>
          <w:tcPr>
            <w:tcW w:w="5212" w:type="dxa"/>
            <w:vAlign w:val="center"/>
          </w:tcPr>
          <w:p w:rsidR="009501C8" w:rsidRPr="00C91334" w:rsidRDefault="009501C8" w:rsidP="009501C8">
            <w:pPr>
              <w:rPr>
                <w:rFonts w:ascii="Times New Roman" w:hAnsi="Times New Roman" w:cs="Times New Roman"/>
              </w:rPr>
            </w:pPr>
            <w:r w:rsidRPr="00C91334">
              <w:rPr>
                <w:rFonts w:ascii="Times New Roman" w:hAnsi="Times New Roman" w:cs="Times New Roman"/>
                <w:noProof/>
                <w:sz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78F8C80" wp14:editId="690DE5D6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6985</wp:posOffset>
                      </wp:positionV>
                      <wp:extent cx="127000" cy="137160"/>
                      <wp:effectExtent l="0" t="0" r="25400" b="15240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351C20" id="Dikdörtgen 24" o:spid="_x0000_s1026" style="position:absolute;margin-left:17.25pt;margin-top:.55pt;width:10pt;height:10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" fillcolor="white [3201]" strokecolor="black [3200]" strokeweight="2pt"/>
                  </w:pict>
                </mc:Fallback>
              </mc:AlternateContent>
            </w:r>
            <w:r w:rsidRPr="00C91334">
              <w:rPr>
                <w:rFonts w:ascii="Times New Roman" w:hAnsi="Times New Roman" w:cs="Times New Roman"/>
                <w:noProof/>
                <w:sz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5372CB1" wp14:editId="40BA55FF">
                      <wp:simplePos x="0" y="0"/>
                      <wp:positionH relativeFrom="column">
                        <wp:posOffset>1510030</wp:posOffset>
                      </wp:positionH>
                      <wp:positionV relativeFrom="paragraph">
                        <wp:posOffset>8255</wp:posOffset>
                      </wp:positionV>
                      <wp:extent cx="127000" cy="137160"/>
                      <wp:effectExtent l="0" t="0" r="25400" b="15240"/>
                      <wp:wrapNone/>
                      <wp:docPr id="25" name="Dikdörtgen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13F029" id="Dikdörtgen 25" o:spid="_x0000_s1026" style="position:absolute;margin-left:118.9pt;margin-top:.65pt;width:10pt;height:10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" fillcolor="white [3201]" strokecolor="black [3200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     Evet                              Hayır</w:t>
            </w:r>
          </w:p>
        </w:tc>
      </w:tr>
    </w:tbl>
    <w:p w:rsidR="00987CC3" w:rsidRDefault="00987CC3"/>
    <w:tbl>
      <w:tblPr>
        <w:tblStyle w:val="TabloKlavuzu"/>
        <w:tblW w:w="9164" w:type="dxa"/>
        <w:tblLook w:val="04A0" w:firstRow="1" w:lastRow="0" w:firstColumn="1" w:lastColumn="0" w:noHBand="0" w:noVBand="1"/>
      </w:tblPr>
      <w:tblGrid>
        <w:gridCol w:w="3936"/>
        <w:gridCol w:w="5228"/>
      </w:tblGrid>
      <w:tr w:rsidR="00987CC3" w:rsidTr="008543EA">
        <w:trPr>
          <w:trHeight w:val="340"/>
        </w:trPr>
        <w:tc>
          <w:tcPr>
            <w:tcW w:w="9164" w:type="dxa"/>
            <w:gridSpan w:val="2"/>
            <w:shd w:val="clear" w:color="auto" w:fill="F2F2F2" w:themeFill="background1" w:themeFillShade="F2"/>
            <w:vAlign w:val="center"/>
          </w:tcPr>
          <w:p w:rsidR="00987CC3" w:rsidRPr="00987CC3" w:rsidRDefault="00987CC3" w:rsidP="00987C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C. Tuvalet v</w:t>
            </w:r>
            <w:r w:rsidRPr="00987CC3">
              <w:rPr>
                <w:rFonts w:ascii="Times New Roman" w:hAnsi="Times New Roman" w:cs="Times New Roman"/>
                <w:b/>
                <w:sz w:val="24"/>
                <w:szCs w:val="24"/>
              </w:rPr>
              <w:t>e Lavabolar</w:t>
            </w:r>
          </w:p>
        </w:tc>
      </w:tr>
      <w:tr w:rsidR="009501C8" w:rsidTr="00987CC3">
        <w:trPr>
          <w:trHeight w:val="340"/>
        </w:trPr>
        <w:tc>
          <w:tcPr>
            <w:tcW w:w="3936" w:type="dxa"/>
            <w:vAlign w:val="center"/>
          </w:tcPr>
          <w:p w:rsidR="009501C8" w:rsidRPr="00987CC3" w:rsidRDefault="009501C8" w:rsidP="00950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CC3">
              <w:rPr>
                <w:rFonts w:ascii="Times New Roman" w:hAnsi="Times New Roman" w:cs="Times New Roman"/>
                <w:sz w:val="24"/>
                <w:szCs w:val="24"/>
              </w:rPr>
              <w:t>Genel temizlik uygun mu</w:t>
            </w:r>
            <w:r w:rsidRPr="00C91334">
              <w:rPr>
                <w:rFonts w:ascii="Times New Roman" w:hAnsi="Times New Roman" w:cs="Times New Roman"/>
                <w:sz w:val="24"/>
              </w:rPr>
              <w:t>?</w:t>
            </w:r>
          </w:p>
        </w:tc>
        <w:tc>
          <w:tcPr>
            <w:tcW w:w="5228" w:type="dxa"/>
            <w:vAlign w:val="center"/>
          </w:tcPr>
          <w:p w:rsidR="009501C8" w:rsidRPr="00C91334" w:rsidRDefault="009501C8" w:rsidP="009501C8">
            <w:pPr>
              <w:rPr>
                <w:rFonts w:ascii="Times New Roman" w:hAnsi="Times New Roman" w:cs="Times New Roman"/>
              </w:rPr>
            </w:pPr>
            <w:r w:rsidRPr="00C91334">
              <w:rPr>
                <w:rFonts w:ascii="Times New Roman" w:hAnsi="Times New Roman" w:cs="Times New Roman"/>
                <w:noProof/>
                <w:sz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91F088D" wp14:editId="2697D7D3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6985</wp:posOffset>
                      </wp:positionV>
                      <wp:extent cx="127000" cy="137160"/>
                      <wp:effectExtent l="0" t="0" r="25400" b="15240"/>
                      <wp:wrapNone/>
                      <wp:docPr id="26" name="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273D63" id="Dikdörtgen 26" o:spid="_x0000_s1026" style="position:absolute;margin-left:17.25pt;margin-top:.55pt;width:10pt;height:10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" fillcolor="white [3201]" strokecolor="black [3200]" strokeweight="2pt"/>
                  </w:pict>
                </mc:Fallback>
              </mc:AlternateContent>
            </w:r>
            <w:r w:rsidRPr="00C91334">
              <w:rPr>
                <w:rFonts w:ascii="Times New Roman" w:hAnsi="Times New Roman" w:cs="Times New Roman"/>
                <w:noProof/>
                <w:sz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A3F81E3" wp14:editId="616698D6">
                      <wp:simplePos x="0" y="0"/>
                      <wp:positionH relativeFrom="column">
                        <wp:posOffset>1510030</wp:posOffset>
                      </wp:positionH>
                      <wp:positionV relativeFrom="paragraph">
                        <wp:posOffset>8255</wp:posOffset>
                      </wp:positionV>
                      <wp:extent cx="127000" cy="137160"/>
                      <wp:effectExtent l="0" t="0" r="25400" b="15240"/>
                      <wp:wrapNone/>
                      <wp:docPr id="27" name="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6F2623" id="Dikdörtgen 27" o:spid="_x0000_s1026" style="position:absolute;margin-left:118.9pt;margin-top:.65pt;width:10pt;height:10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" fillcolor="white [3201]" strokecolor="black [3200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     Evet                              Hayır</w:t>
            </w:r>
          </w:p>
        </w:tc>
      </w:tr>
      <w:tr w:rsidR="009501C8" w:rsidTr="00987CC3">
        <w:trPr>
          <w:trHeight w:val="340"/>
        </w:trPr>
        <w:tc>
          <w:tcPr>
            <w:tcW w:w="3936" w:type="dxa"/>
            <w:vAlign w:val="center"/>
          </w:tcPr>
          <w:p w:rsidR="009501C8" w:rsidRPr="00987CC3" w:rsidRDefault="009501C8" w:rsidP="00950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CC3">
              <w:rPr>
                <w:rFonts w:ascii="Times New Roman" w:hAnsi="Times New Roman" w:cs="Times New Roman"/>
                <w:sz w:val="24"/>
                <w:szCs w:val="24"/>
              </w:rPr>
              <w:t>Sıvı sabun mevcut mu</w:t>
            </w:r>
            <w:r w:rsidRPr="00C91334">
              <w:rPr>
                <w:rFonts w:ascii="Times New Roman" w:hAnsi="Times New Roman" w:cs="Times New Roman"/>
                <w:sz w:val="24"/>
              </w:rPr>
              <w:t>?</w:t>
            </w:r>
          </w:p>
        </w:tc>
        <w:tc>
          <w:tcPr>
            <w:tcW w:w="5228" w:type="dxa"/>
            <w:vAlign w:val="center"/>
          </w:tcPr>
          <w:p w:rsidR="009501C8" w:rsidRPr="00C91334" w:rsidRDefault="009501C8" w:rsidP="009501C8">
            <w:pPr>
              <w:rPr>
                <w:rFonts w:ascii="Times New Roman" w:hAnsi="Times New Roman" w:cs="Times New Roman"/>
              </w:rPr>
            </w:pPr>
            <w:r w:rsidRPr="00C91334">
              <w:rPr>
                <w:rFonts w:ascii="Times New Roman" w:hAnsi="Times New Roman" w:cs="Times New Roman"/>
                <w:noProof/>
                <w:sz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8CBCA3F" wp14:editId="3D1AD497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6985</wp:posOffset>
                      </wp:positionV>
                      <wp:extent cx="127000" cy="137160"/>
                      <wp:effectExtent l="0" t="0" r="25400" b="15240"/>
                      <wp:wrapNone/>
                      <wp:docPr id="28" name="Dikdörtgen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7563CA" id="Dikdörtgen 28" o:spid="_x0000_s1026" style="position:absolute;margin-left:17.25pt;margin-top:.55pt;width:10pt;height:10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" fillcolor="white [3201]" strokecolor="black [3200]" strokeweight="2pt"/>
                  </w:pict>
                </mc:Fallback>
              </mc:AlternateContent>
            </w:r>
            <w:r w:rsidRPr="00C91334">
              <w:rPr>
                <w:rFonts w:ascii="Times New Roman" w:hAnsi="Times New Roman" w:cs="Times New Roman"/>
                <w:noProof/>
                <w:sz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95A6884" wp14:editId="2C686A9E">
                      <wp:simplePos x="0" y="0"/>
                      <wp:positionH relativeFrom="column">
                        <wp:posOffset>1510030</wp:posOffset>
                      </wp:positionH>
                      <wp:positionV relativeFrom="paragraph">
                        <wp:posOffset>8255</wp:posOffset>
                      </wp:positionV>
                      <wp:extent cx="127000" cy="137160"/>
                      <wp:effectExtent l="0" t="0" r="25400" b="15240"/>
                      <wp:wrapNone/>
                      <wp:docPr id="29" name="Dikdörtg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91FBA4" id="Dikdörtgen 29" o:spid="_x0000_s1026" style="position:absolute;margin-left:118.9pt;margin-top:.65pt;width:10pt;height:10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" fillcolor="white [3201]" strokecolor="black [3200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     Evet                              Hayır</w:t>
            </w:r>
          </w:p>
        </w:tc>
      </w:tr>
      <w:tr w:rsidR="009501C8" w:rsidTr="00987CC3">
        <w:trPr>
          <w:trHeight w:val="340"/>
        </w:trPr>
        <w:tc>
          <w:tcPr>
            <w:tcW w:w="3936" w:type="dxa"/>
            <w:vAlign w:val="center"/>
          </w:tcPr>
          <w:p w:rsidR="009501C8" w:rsidRPr="00987CC3" w:rsidRDefault="009501C8" w:rsidP="00950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CC3">
              <w:rPr>
                <w:rFonts w:ascii="Times New Roman" w:hAnsi="Times New Roman" w:cs="Times New Roman"/>
                <w:sz w:val="24"/>
                <w:szCs w:val="24"/>
              </w:rPr>
              <w:t>Koku problemi var mı</w:t>
            </w:r>
            <w:r w:rsidRPr="00C91334">
              <w:rPr>
                <w:rFonts w:ascii="Times New Roman" w:hAnsi="Times New Roman" w:cs="Times New Roman"/>
                <w:sz w:val="24"/>
              </w:rPr>
              <w:t>?</w:t>
            </w:r>
          </w:p>
        </w:tc>
        <w:tc>
          <w:tcPr>
            <w:tcW w:w="5228" w:type="dxa"/>
            <w:vAlign w:val="center"/>
          </w:tcPr>
          <w:p w:rsidR="009501C8" w:rsidRPr="00C91334" w:rsidRDefault="009501C8" w:rsidP="009501C8">
            <w:pPr>
              <w:rPr>
                <w:rFonts w:ascii="Times New Roman" w:hAnsi="Times New Roman" w:cs="Times New Roman"/>
              </w:rPr>
            </w:pPr>
            <w:r w:rsidRPr="00C91334">
              <w:rPr>
                <w:rFonts w:ascii="Times New Roman" w:hAnsi="Times New Roman" w:cs="Times New Roman"/>
                <w:noProof/>
                <w:sz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EFFC0B0" wp14:editId="44900AC9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6985</wp:posOffset>
                      </wp:positionV>
                      <wp:extent cx="127000" cy="137160"/>
                      <wp:effectExtent l="0" t="0" r="25400" b="15240"/>
                      <wp:wrapNone/>
                      <wp:docPr id="34" name="Dikdörtgen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47189E" id="Dikdörtgen 34" o:spid="_x0000_s1026" style="position:absolute;margin-left:17.25pt;margin-top:.55pt;width:10pt;height:10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" fillcolor="white [3201]" strokecolor="black [3200]" strokeweight="2pt"/>
                  </w:pict>
                </mc:Fallback>
              </mc:AlternateContent>
            </w:r>
            <w:r w:rsidRPr="00C91334">
              <w:rPr>
                <w:rFonts w:ascii="Times New Roman" w:hAnsi="Times New Roman" w:cs="Times New Roman"/>
                <w:noProof/>
                <w:sz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4FA9B9B" wp14:editId="7D307A4C">
                      <wp:simplePos x="0" y="0"/>
                      <wp:positionH relativeFrom="column">
                        <wp:posOffset>1510030</wp:posOffset>
                      </wp:positionH>
                      <wp:positionV relativeFrom="paragraph">
                        <wp:posOffset>8255</wp:posOffset>
                      </wp:positionV>
                      <wp:extent cx="127000" cy="137160"/>
                      <wp:effectExtent l="0" t="0" r="25400" b="15240"/>
                      <wp:wrapNone/>
                      <wp:docPr id="35" name="Dikdörtgen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957E11" id="Dikdörtgen 35" o:spid="_x0000_s1026" style="position:absolute;margin-left:118.9pt;margin-top:.65pt;width:10pt;height:10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" fillcolor="white [3201]" strokecolor="black [3200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     Evet                              Hayır</w:t>
            </w:r>
          </w:p>
        </w:tc>
      </w:tr>
    </w:tbl>
    <w:p w:rsidR="00987CC3" w:rsidRDefault="00987CC3" w:rsidP="00102C0F"/>
    <w:tbl>
      <w:tblPr>
        <w:tblStyle w:val="TabloKlavuzu"/>
        <w:tblW w:w="9172" w:type="dxa"/>
        <w:tblLook w:val="04A0" w:firstRow="1" w:lastRow="0" w:firstColumn="1" w:lastColumn="0" w:noHBand="0" w:noVBand="1"/>
      </w:tblPr>
      <w:tblGrid>
        <w:gridCol w:w="4503"/>
        <w:gridCol w:w="4669"/>
      </w:tblGrid>
      <w:tr w:rsidR="00987CC3" w:rsidTr="008543EA">
        <w:trPr>
          <w:trHeight w:val="340"/>
        </w:trPr>
        <w:tc>
          <w:tcPr>
            <w:tcW w:w="9172" w:type="dxa"/>
            <w:gridSpan w:val="2"/>
            <w:shd w:val="clear" w:color="auto" w:fill="F2F2F2" w:themeFill="background1" w:themeFillShade="F2"/>
          </w:tcPr>
          <w:p w:rsidR="00987CC3" w:rsidRPr="00987CC3" w:rsidRDefault="00987CC3" w:rsidP="00987CC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87CC3">
              <w:rPr>
                <w:rFonts w:ascii="Times New Roman" w:hAnsi="Times New Roman" w:cs="Times New Roman"/>
                <w:b/>
                <w:sz w:val="24"/>
              </w:rPr>
              <w:t xml:space="preserve">D. Merdivenler </w:t>
            </w:r>
            <w:r>
              <w:rPr>
                <w:rFonts w:ascii="Times New Roman" w:hAnsi="Times New Roman" w:cs="Times New Roman"/>
                <w:b/>
                <w:sz w:val="24"/>
              </w:rPr>
              <w:t>v</w:t>
            </w:r>
            <w:r w:rsidRPr="00987CC3">
              <w:rPr>
                <w:rFonts w:ascii="Times New Roman" w:hAnsi="Times New Roman" w:cs="Times New Roman"/>
                <w:b/>
                <w:sz w:val="24"/>
              </w:rPr>
              <w:t>e Asansörler</w:t>
            </w:r>
          </w:p>
        </w:tc>
      </w:tr>
      <w:tr w:rsidR="009501C8" w:rsidTr="000642E3">
        <w:trPr>
          <w:trHeight w:val="340"/>
        </w:trPr>
        <w:tc>
          <w:tcPr>
            <w:tcW w:w="4503" w:type="dxa"/>
          </w:tcPr>
          <w:p w:rsidR="009501C8" w:rsidRPr="00987CC3" w:rsidRDefault="009501C8" w:rsidP="009501C8">
            <w:pPr>
              <w:rPr>
                <w:rFonts w:ascii="Times New Roman" w:hAnsi="Times New Roman" w:cs="Times New Roman"/>
                <w:sz w:val="24"/>
              </w:rPr>
            </w:pPr>
            <w:r w:rsidRPr="00987CC3">
              <w:rPr>
                <w:rFonts w:ascii="Times New Roman" w:hAnsi="Times New Roman" w:cs="Times New Roman"/>
                <w:sz w:val="24"/>
              </w:rPr>
              <w:t>Merdivenler temiz mi?</w:t>
            </w:r>
          </w:p>
        </w:tc>
        <w:tc>
          <w:tcPr>
            <w:tcW w:w="4669" w:type="dxa"/>
            <w:vAlign w:val="center"/>
          </w:tcPr>
          <w:p w:rsidR="009501C8" w:rsidRPr="00C91334" w:rsidRDefault="009501C8" w:rsidP="009501C8">
            <w:pPr>
              <w:rPr>
                <w:rFonts w:ascii="Times New Roman" w:hAnsi="Times New Roman" w:cs="Times New Roman"/>
              </w:rPr>
            </w:pPr>
            <w:r w:rsidRPr="00C91334">
              <w:rPr>
                <w:rFonts w:ascii="Times New Roman" w:hAnsi="Times New Roman" w:cs="Times New Roman"/>
                <w:noProof/>
                <w:sz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00F54B6" wp14:editId="4731C5F9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6985</wp:posOffset>
                      </wp:positionV>
                      <wp:extent cx="127000" cy="137160"/>
                      <wp:effectExtent l="0" t="0" r="25400" b="15240"/>
                      <wp:wrapNone/>
                      <wp:docPr id="36" name="Dikdörtgen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795BAC" id="Dikdörtgen 36" o:spid="_x0000_s1026" style="position:absolute;margin-left:17.25pt;margin-top:.55pt;width:10pt;height:10.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" fillcolor="white [3201]" strokecolor="black [3200]" strokeweight="2pt"/>
                  </w:pict>
                </mc:Fallback>
              </mc:AlternateContent>
            </w:r>
            <w:r w:rsidRPr="00C91334">
              <w:rPr>
                <w:rFonts w:ascii="Times New Roman" w:hAnsi="Times New Roman" w:cs="Times New Roman"/>
                <w:noProof/>
                <w:sz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B84C4F6" wp14:editId="0F84F39A">
                      <wp:simplePos x="0" y="0"/>
                      <wp:positionH relativeFrom="column">
                        <wp:posOffset>1510030</wp:posOffset>
                      </wp:positionH>
                      <wp:positionV relativeFrom="paragraph">
                        <wp:posOffset>8255</wp:posOffset>
                      </wp:positionV>
                      <wp:extent cx="127000" cy="137160"/>
                      <wp:effectExtent l="0" t="0" r="25400" b="15240"/>
                      <wp:wrapNone/>
                      <wp:docPr id="37" name="Dikdörtgen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EB83F5" id="Dikdörtgen 37" o:spid="_x0000_s1026" style="position:absolute;margin-left:118.9pt;margin-top:.65pt;width:10pt;height:10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" fillcolor="white [3201]" strokecolor="black [3200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     Evet                              Hayır</w:t>
            </w:r>
          </w:p>
        </w:tc>
      </w:tr>
      <w:tr w:rsidR="009501C8" w:rsidTr="009825FB">
        <w:trPr>
          <w:trHeight w:val="340"/>
        </w:trPr>
        <w:tc>
          <w:tcPr>
            <w:tcW w:w="4503" w:type="dxa"/>
          </w:tcPr>
          <w:p w:rsidR="009501C8" w:rsidRPr="00987CC3" w:rsidRDefault="009501C8" w:rsidP="009501C8">
            <w:pPr>
              <w:rPr>
                <w:rFonts w:ascii="Times New Roman" w:hAnsi="Times New Roman" w:cs="Times New Roman"/>
                <w:sz w:val="24"/>
              </w:rPr>
            </w:pPr>
            <w:r w:rsidRPr="00987CC3">
              <w:rPr>
                <w:rFonts w:ascii="Times New Roman" w:hAnsi="Times New Roman" w:cs="Times New Roman"/>
                <w:sz w:val="24"/>
              </w:rPr>
              <w:t>Korkuluklar temiz mi?</w:t>
            </w:r>
          </w:p>
        </w:tc>
        <w:tc>
          <w:tcPr>
            <w:tcW w:w="4669" w:type="dxa"/>
            <w:vAlign w:val="center"/>
          </w:tcPr>
          <w:p w:rsidR="009501C8" w:rsidRPr="00C91334" w:rsidRDefault="009501C8" w:rsidP="009501C8">
            <w:pPr>
              <w:rPr>
                <w:rFonts w:ascii="Times New Roman" w:hAnsi="Times New Roman" w:cs="Times New Roman"/>
              </w:rPr>
            </w:pPr>
            <w:r w:rsidRPr="00C91334">
              <w:rPr>
                <w:rFonts w:ascii="Times New Roman" w:hAnsi="Times New Roman" w:cs="Times New Roman"/>
                <w:noProof/>
                <w:sz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2C01FE3" wp14:editId="2F9424E7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6985</wp:posOffset>
                      </wp:positionV>
                      <wp:extent cx="127000" cy="137160"/>
                      <wp:effectExtent l="0" t="0" r="25400" b="15240"/>
                      <wp:wrapNone/>
                      <wp:docPr id="38" name="Dikdörtgen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726868" id="Dikdörtgen 38" o:spid="_x0000_s1026" style="position:absolute;margin-left:17.25pt;margin-top:.55pt;width:10pt;height:10.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" fillcolor="white [3201]" strokecolor="black [3200]" strokeweight="2pt"/>
                  </w:pict>
                </mc:Fallback>
              </mc:AlternateContent>
            </w:r>
            <w:r w:rsidRPr="00C91334">
              <w:rPr>
                <w:rFonts w:ascii="Times New Roman" w:hAnsi="Times New Roman" w:cs="Times New Roman"/>
                <w:noProof/>
                <w:sz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15878CC" wp14:editId="1A1F23DF">
                      <wp:simplePos x="0" y="0"/>
                      <wp:positionH relativeFrom="column">
                        <wp:posOffset>1510030</wp:posOffset>
                      </wp:positionH>
                      <wp:positionV relativeFrom="paragraph">
                        <wp:posOffset>8255</wp:posOffset>
                      </wp:positionV>
                      <wp:extent cx="127000" cy="137160"/>
                      <wp:effectExtent l="0" t="0" r="25400" b="15240"/>
                      <wp:wrapNone/>
                      <wp:docPr id="39" name="Dikdörtgen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6F4263" id="Dikdörtgen 39" o:spid="_x0000_s1026" style="position:absolute;margin-left:118.9pt;margin-top:.65pt;width:10pt;height:10.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" fillcolor="white [3201]" strokecolor="black [3200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     Evet                              Hayır</w:t>
            </w:r>
          </w:p>
        </w:tc>
      </w:tr>
      <w:tr w:rsidR="009501C8" w:rsidTr="002435C3">
        <w:trPr>
          <w:trHeight w:val="340"/>
        </w:trPr>
        <w:tc>
          <w:tcPr>
            <w:tcW w:w="4503" w:type="dxa"/>
          </w:tcPr>
          <w:p w:rsidR="009501C8" w:rsidRPr="00987CC3" w:rsidRDefault="009501C8" w:rsidP="009501C8">
            <w:pPr>
              <w:rPr>
                <w:rFonts w:ascii="Times New Roman" w:hAnsi="Times New Roman" w:cs="Times New Roman"/>
                <w:sz w:val="24"/>
              </w:rPr>
            </w:pPr>
            <w:r w:rsidRPr="00987CC3">
              <w:rPr>
                <w:rFonts w:ascii="Times New Roman" w:hAnsi="Times New Roman" w:cs="Times New Roman"/>
                <w:sz w:val="24"/>
              </w:rPr>
              <w:t>Asansör içi temiz mi?</w:t>
            </w:r>
          </w:p>
        </w:tc>
        <w:tc>
          <w:tcPr>
            <w:tcW w:w="4669" w:type="dxa"/>
            <w:vAlign w:val="center"/>
          </w:tcPr>
          <w:p w:rsidR="009501C8" w:rsidRPr="00C91334" w:rsidRDefault="009501C8" w:rsidP="009501C8">
            <w:pPr>
              <w:rPr>
                <w:rFonts w:ascii="Times New Roman" w:hAnsi="Times New Roman" w:cs="Times New Roman"/>
              </w:rPr>
            </w:pPr>
            <w:r w:rsidRPr="00C91334">
              <w:rPr>
                <w:rFonts w:ascii="Times New Roman" w:hAnsi="Times New Roman" w:cs="Times New Roman"/>
                <w:noProof/>
                <w:sz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D2704C3" wp14:editId="1CEE8841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6985</wp:posOffset>
                      </wp:positionV>
                      <wp:extent cx="127000" cy="137160"/>
                      <wp:effectExtent l="0" t="0" r="25400" b="15240"/>
                      <wp:wrapNone/>
                      <wp:docPr id="40" name="Dikdörtgen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152502" id="Dikdörtgen 40" o:spid="_x0000_s1026" style="position:absolute;margin-left:17.25pt;margin-top:.55pt;width:10pt;height:10.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" fillcolor="white [3201]" strokecolor="black [3200]" strokeweight="2pt"/>
                  </w:pict>
                </mc:Fallback>
              </mc:AlternateContent>
            </w:r>
            <w:r w:rsidRPr="00C91334">
              <w:rPr>
                <w:rFonts w:ascii="Times New Roman" w:hAnsi="Times New Roman" w:cs="Times New Roman"/>
                <w:noProof/>
                <w:sz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5EDF02C" wp14:editId="14237133">
                      <wp:simplePos x="0" y="0"/>
                      <wp:positionH relativeFrom="column">
                        <wp:posOffset>1510030</wp:posOffset>
                      </wp:positionH>
                      <wp:positionV relativeFrom="paragraph">
                        <wp:posOffset>8255</wp:posOffset>
                      </wp:positionV>
                      <wp:extent cx="127000" cy="137160"/>
                      <wp:effectExtent l="0" t="0" r="25400" b="15240"/>
                      <wp:wrapNone/>
                      <wp:docPr id="41" name="Dikdörtgen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5F734A" id="Dikdörtgen 41" o:spid="_x0000_s1026" style="position:absolute;margin-left:118.9pt;margin-top:.65pt;width:10pt;height:10.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" fillcolor="white [3201]" strokecolor="black [3200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     Evet                              Hayır</w:t>
            </w:r>
          </w:p>
        </w:tc>
      </w:tr>
      <w:tr w:rsidR="009501C8" w:rsidTr="00BC05A5">
        <w:trPr>
          <w:trHeight w:val="340"/>
        </w:trPr>
        <w:tc>
          <w:tcPr>
            <w:tcW w:w="4503" w:type="dxa"/>
          </w:tcPr>
          <w:p w:rsidR="009501C8" w:rsidRPr="00987CC3" w:rsidRDefault="009501C8" w:rsidP="009501C8">
            <w:pPr>
              <w:rPr>
                <w:rFonts w:ascii="Times New Roman" w:hAnsi="Times New Roman" w:cs="Times New Roman"/>
                <w:sz w:val="24"/>
              </w:rPr>
            </w:pPr>
            <w:r w:rsidRPr="00987CC3">
              <w:rPr>
                <w:rFonts w:ascii="Times New Roman" w:hAnsi="Times New Roman" w:cs="Times New Roman"/>
                <w:sz w:val="24"/>
              </w:rPr>
              <w:t>Düğmeler hijyenik mi?</w:t>
            </w:r>
          </w:p>
        </w:tc>
        <w:tc>
          <w:tcPr>
            <w:tcW w:w="4669" w:type="dxa"/>
            <w:vAlign w:val="center"/>
          </w:tcPr>
          <w:p w:rsidR="009501C8" w:rsidRPr="00C91334" w:rsidRDefault="009501C8" w:rsidP="009501C8">
            <w:pPr>
              <w:rPr>
                <w:rFonts w:ascii="Times New Roman" w:hAnsi="Times New Roman" w:cs="Times New Roman"/>
              </w:rPr>
            </w:pPr>
            <w:r w:rsidRPr="00C91334">
              <w:rPr>
                <w:rFonts w:ascii="Times New Roman" w:hAnsi="Times New Roman" w:cs="Times New Roman"/>
                <w:noProof/>
                <w:sz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DF2EEE7" wp14:editId="0BC3D436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6985</wp:posOffset>
                      </wp:positionV>
                      <wp:extent cx="127000" cy="137160"/>
                      <wp:effectExtent l="0" t="0" r="25400" b="15240"/>
                      <wp:wrapNone/>
                      <wp:docPr id="42" name="Dikdörtgen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59CC2C" id="Dikdörtgen 42" o:spid="_x0000_s1026" style="position:absolute;margin-left:17.25pt;margin-top:.55pt;width:10pt;height:10.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" fillcolor="white [3201]" strokecolor="black [3200]" strokeweight="2pt"/>
                  </w:pict>
                </mc:Fallback>
              </mc:AlternateContent>
            </w:r>
            <w:r w:rsidRPr="00C91334">
              <w:rPr>
                <w:rFonts w:ascii="Times New Roman" w:hAnsi="Times New Roman" w:cs="Times New Roman"/>
                <w:noProof/>
                <w:sz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2B0C93F" wp14:editId="0325677B">
                      <wp:simplePos x="0" y="0"/>
                      <wp:positionH relativeFrom="column">
                        <wp:posOffset>1510030</wp:posOffset>
                      </wp:positionH>
                      <wp:positionV relativeFrom="paragraph">
                        <wp:posOffset>8255</wp:posOffset>
                      </wp:positionV>
                      <wp:extent cx="127000" cy="137160"/>
                      <wp:effectExtent l="0" t="0" r="25400" b="15240"/>
                      <wp:wrapNone/>
                      <wp:docPr id="43" name="Dikdörtgen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E9D3A9" id="Dikdörtgen 43" o:spid="_x0000_s1026" style="position:absolute;margin-left:118.9pt;margin-top:.65pt;width:10pt;height:10.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" fillcolor="white [3201]" strokecolor="black [3200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     Evet                              Hayır</w:t>
            </w:r>
          </w:p>
        </w:tc>
      </w:tr>
    </w:tbl>
    <w:p w:rsidR="00987CC3" w:rsidRDefault="00987CC3"/>
    <w:tbl>
      <w:tblPr>
        <w:tblStyle w:val="TabloKlavuzu"/>
        <w:tblW w:w="9148" w:type="dxa"/>
        <w:tblLook w:val="04A0" w:firstRow="1" w:lastRow="0" w:firstColumn="1" w:lastColumn="0" w:noHBand="0" w:noVBand="1"/>
      </w:tblPr>
      <w:tblGrid>
        <w:gridCol w:w="4574"/>
        <w:gridCol w:w="4574"/>
      </w:tblGrid>
      <w:tr w:rsidR="00987CC3" w:rsidRPr="00987CC3" w:rsidTr="008543EA">
        <w:trPr>
          <w:trHeight w:val="340"/>
        </w:trPr>
        <w:tc>
          <w:tcPr>
            <w:tcW w:w="9148" w:type="dxa"/>
            <w:gridSpan w:val="2"/>
            <w:shd w:val="clear" w:color="auto" w:fill="F2F2F2" w:themeFill="background1" w:themeFillShade="F2"/>
            <w:vAlign w:val="center"/>
          </w:tcPr>
          <w:p w:rsidR="00987CC3" w:rsidRPr="00987CC3" w:rsidRDefault="00987CC3" w:rsidP="00987CC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87CC3">
              <w:rPr>
                <w:rFonts w:ascii="Times New Roman" w:hAnsi="Times New Roman" w:cs="Times New Roman"/>
                <w:b/>
                <w:sz w:val="24"/>
              </w:rPr>
              <w:lastRenderedPageBreak/>
              <w:t>E. Kantin / Yemek Alanları (Varsa)</w:t>
            </w:r>
          </w:p>
        </w:tc>
      </w:tr>
      <w:tr w:rsidR="009501C8" w:rsidRPr="00987CC3" w:rsidTr="00987CC3">
        <w:trPr>
          <w:trHeight w:val="340"/>
        </w:trPr>
        <w:tc>
          <w:tcPr>
            <w:tcW w:w="4574" w:type="dxa"/>
            <w:vAlign w:val="center"/>
          </w:tcPr>
          <w:p w:rsidR="009501C8" w:rsidRPr="00987CC3" w:rsidRDefault="009501C8" w:rsidP="009501C8">
            <w:pPr>
              <w:rPr>
                <w:rFonts w:ascii="Times New Roman" w:hAnsi="Times New Roman" w:cs="Times New Roman"/>
                <w:sz w:val="24"/>
              </w:rPr>
            </w:pPr>
            <w:r w:rsidRPr="00987CC3">
              <w:rPr>
                <w:rFonts w:ascii="Times New Roman" w:hAnsi="Times New Roman" w:cs="Times New Roman"/>
                <w:sz w:val="24"/>
              </w:rPr>
              <w:t>Masa ve zemin temizliği?</w:t>
            </w:r>
          </w:p>
        </w:tc>
        <w:tc>
          <w:tcPr>
            <w:tcW w:w="4574" w:type="dxa"/>
            <w:vAlign w:val="center"/>
          </w:tcPr>
          <w:p w:rsidR="009501C8" w:rsidRPr="00C91334" w:rsidRDefault="009501C8" w:rsidP="009501C8">
            <w:pPr>
              <w:rPr>
                <w:rFonts w:ascii="Times New Roman" w:hAnsi="Times New Roman" w:cs="Times New Roman"/>
              </w:rPr>
            </w:pPr>
            <w:r w:rsidRPr="00C91334">
              <w:rPr>
                <w:rFonts w:ascii="Times New Roman" w:hAnsi="Times New Roman" w:cs="Times New Roman"/>
                <w:noProof/>
                <w:sz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E8D1249" wp14:editId="05036A9E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6985</wp:posOffset>
                      </wp:positionV>
                      <wp:extent cx="127000" cy="137160"/>
                      <wp:effectExtent l="0" t="0" r="25400" b="15240"/>
                      <wp:wrapNone/>
                      <wp:docPr id="44" name="Dikdörtgen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85F0CD" id="Dikdörtgen 44" o:spid="_x0000_s1026" style="position:absolute;margin-left:17.25pt;margin-top:.55pt;width:10pt;height:10.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" fillcolor="white [3201]" strokecolor="black [3200]" strokeweight="2pt"/>
                  </w:pict>
                </mc:Fallback>
              </mc:AlternateContent>
            </w:r>
            <w:r w:rsidRPr="00C91334">
              <w:rPr>
                <w:rFonts w:ascii="Times New Roman" w:hAnsi="Times New Roman" w:cs="Times New Roman"/>
                <w:noProof/>
                <w:sz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F1DD8AE" wp14:editId="670E8EA2">
                      <wp:simplePos x="0" y="0"/>
                      <wp:positionH relativeFrom="column">
                        <wp:posOffset>1510030</wp:posOffset>
                      </wp:positionH>
                      <wp:positionV relativeFrom="paragraph">
                        <wp:posOffset>8255</wp:posOffset>
                      </wp:positionV>
                      <wp:extent cx="127000" cy="137160"/>
                      <wp:effectExtent l="0" t="0" r="25400" b="15240"/>
                      <wp:wrapNone/>
                      <wp:docPr id="45" name="Dikdörtgen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8E846C" id="Dikdörtgen 45" o:spid="_x0000_s1026" style="position:absolute;margin-left:118.9pt;margin-top:.65pt;width:10pt;height:10.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" fillcolor="white [3201]" strokecolor="black [3200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     Evet                              Hayır</w:t>
            </w:r>
          </w:p>
        </w:tc>
      </w:tr>
      <w:tr w:rsidR="009501C8" w:rsidRPr="00987CC3" w:rsidTr="00987CC3">
        <w:trPr>
          <w:trHeight w:val="340"/>
        </w:trPr>
        <w:tc>
          <w:tcPr>
            <w:tcW w:w="4574" w:type="dxa"/>
            <w:vAlign w:val="center"/>
          </w:tcPr>
          <w:p w:rsidR="009501C8" w:rsidRPr="00987CC3" w:rsidRDefault="009501C8" w:rsidP="009501C8">
            <w:pPr>
              <w:rPr>
                <w:rFonts w:ascii="Times New Roman" w:hAnsi="Times New Roman" w:cs="Times New Roman"/>
                <w:sz w:val="24"/>
              </w:rPr>
            </w:pPr>
            <w:r w:rsidRPr="00987CC3">
              <w:rPr>
                <w:rFonts w:ascii="Times New Roman" w:hAnsi="Times New Roman" w:cs="Times New Roman"/>
                <w:sz w:val="24"/>
              </w:rPr>
              <w:t>Çöp alanları düzenli mi?</w:t>
            </w:r>
          </w:p>
        </w:tc>
        <w:tc>
          <w:tcPr>
            <w:tcW w:w="4574" w:type="dxa"/>
            <w:vAlign w:val="center"/>
          </w:tcPr>
          <w:p w:rsidR="009501C8" w:rsidRPr="00C91334" w:rsidRDefault="009501C8" w:rsidP="009501C8">
            <w:pPr>
              <w:rPr>
                <w:rFonts w:ascii="Times New Roman" w:hAnsi="Times New Roman" w:cs="Times New Roman"/>
              </w:rPr>
            </w:pPr>
            <w:r w:rsidRPr="00C91334">
              <w:rPr>
                <w:rFonts w:ascii="Times New Roman" w:hAnsi="Times New Roman" w:cs="Times New Roman"/>
                <w:noProof/>
                <w:sz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591DB27" wp14:editId="7791510A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6985</wp:posOffset>
                      </wp:positionV>
                      <wp:extent cx="127000" cy="137160"/>
                      <wp:effectExtent l="0" t="0" r="25400" b="15240"/>
                      <wp:wrapNone/>
                      <wp:docPr id="46" name="Dikdörtgen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F513CF" id="Dikdörtgen 46" o:spid="_x0000_s1026" style="position:absolute;margin-left:17.25pt;margin-top:.55pt;width:10pt;height:10.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" fillcolor="white [3201]" strokecolor="black [3200]" strokeweight="2pt"/>
                  </w:pict>
                </mc:Fallback>
              </mc:AlternateContent>
            </w:r>
            <w:r w:rsidRPr="00C91334">
              <w:rPr>
                <w:rFonts w:ascii="Times New Roman" w:hAnsi="Times New Roman" w:cs="Times New Roman"/>
                <w:noProof/>
                <w:sz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CDEDFCD" wp14:editId="2D3C75FE">
                      <wp:simplePos x="0" y="0"/>
                      <wp:positionH relativeFrom="column">
                        <wp:posOffset>1510030</wp:posOffset>
                      </wp:positionH>
                      <wp:positionV relativeFrom="paragraph">
                        <wp:posOffset>8255</wp:posOffset>
                      </wp:positionV>
                      <wp:extent cx="127000" cy="137160"/>
                      <wp:effectExtent l="0" t="0" r="25400" b="15240"/>
                      <wp:wrapNone/>
                      <wp:docPr id="47" name="Dikdörtgen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FD0CC9" id="Dikdörtgen 47" o:spid="_x0000_s1026" style="position:absolute;margin-left:118.9pt;margin-top:.65pt;width:10pt;height:10.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" fillcolor="white [3201]" strokecolor="black [3200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     Evet                              Hayır</w:t>
            </w:r>
          </w:p>
        </w:tc>
      </w:tr>
      <w:tr w:rsidR="009501C8" w:rsidRPr="00987CC3" w:rsidTr="00987CC3">
        <w:trPr>
          <w:trHeight w:val="340"/>
        </w:trPr>
        <w:tc>
          <w:tcPr>
            <w:tcW w:w="4574" w:type="dxa"/>
            <w:vAlign w:val="center"/>
          </w:tcPr>
          <w:p w:rsidR="009501C8" w:rsidRPr="00987CC3" w:rsidRDefault="009501C8" w:rsidP="009501C8">
            <w:pPr>
              <w:rPr>
                <w:rFonts w:ascii="Times New Roman" w:hAnsi="Times New Roman" w:cs="Times New Roman"/>
                <w:sz w:val="24"/>
              </w:rPr>
            </w:pPr>
            <w:r w:rsidRPr="00987CC3">
              <w:rPr>
                <w:rFonts w:ascii="Times New Roman" w:hAnsi="Times New Roman" w:cs="Times New Roman"/>
                <w:sz w:val="24"/>
              </w:rPr>
              <w:t>Genel hijyen yeterli mi?</w:t>
            </w:r>
          </w:p>
        </w:tc>
        <w:tc>
          <w:tcPr>
            <w:tcW w:w="4574" w:type="dxa"/>
            <w:vAlign w:val="center"/>
          </w:tcPr>
          <w:p w:rsidR="009501C8" w:rsidRPr="00C91334" w:rsidRDefault="009501C8" w:rsidP="009501C8">
            <w:pPr>
              <w:rPr>
                <w:rFonts w:ascii="Times New Roman" w:hAnsi="Times New Roman" w:cs="Times New Roman"/>
              </w:rPr>
            </w:pPr>
            <w:r w:rsidRPr="00C91334">
              <w:rPr>
                <w:rFonts w:ascii="Times New Roman" w:hAnsi="Times New Roman" w:cs="Times New Roman"/>
                <w:noProof/>
                <w:sz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01A08B68" wp14:editId="0710BEAC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6985</wp:posOffset>
                      </wp:positionV>
                      <wp:extent cx="127000" cy="137160"/>
                      <wp:effectExtent l="0" t="0" r="25400" b="15240"/>
                      <wp:wrapNone/>
                      <wp:docPr id="48" name="Dikdörtgen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6A4057" id="Dikdörtgen 48" o:spid="_x0000_s1026" style="position:absolute;margin-left:17.25pt;margin-top:.55pt;width:10pt;height:10.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" fillcolor="white [3201]" strokecolor="black [3200]" strokeweight="2pt"/>
                  </w:pict>
                </mc:Fallback>
              </mc:AlternateContent>
            </w:r>
            <w:r w:rsidRPr="00C91334">
              <w:rPr>
                <w:rFonts w:ascii="Times New Roman" w:hAnsi="Times New Roman" w:cs="Times New Roman"/>
                <w:noProof/>
                <w:sz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86F6E34" wp14:editId="55E39C31">
                      <wp:simplePos x="0" y="0"/>
                      <wp:positionH relativeFrom="column">
                        <wp:posOffset>1510030</wp:posOffset>
                      </wp:positionH>
                      <wp:positionV relativeFrom="paragraph">
                        <wp:posOffset>8255</wp:posOffset>
                      </wp:positionV>
                      <wp:extent cx="127000" cy="137160"/>
                      <wp:effectExtent l="0" t="0" r="25400" b="15240"/>
                      <wp:wrapNone/>
                      <wp:docPr id="49" name="Dikdörtgen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34A5FA" id="Dikdörtgen 49" o:spid="_x0000_s1026" style="position:absolute;margin-left:118.9pt;margin-top:.65pt;width:10pt;height:10.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" fillcolor="white [3201]" strokecolor="black [3200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     Evet                              Hayır</w:t>
            </w:r>
          </w:p>
        </w:tc>
      </w:tr>
    </w:tbl>
    <w:p w:rsidR="00987CC3" w:rsidRDefault="00987CC3"/>
    <w:tbl>
      <w:tblPr>
        <w:tblStyle w:val="TabloKlavuzu"/>
        <w:tblW w:w="9124" w:type="dxa"/>
        <w:tblLook w:val="04A0" w:firstRow="1" w:lastRow="0" w:firstColumn="1" w:lastColumn="0" w:noHBand="0" w:noVBand="1"/>
      </w:tblPr>
      <w:tblGrid>
        <w:gridCol w:w="4562"/>
        <w:gridCol w:w="4562"/>
      </w:tblGrid>
      <w:tr w:rsidR="00987CC3" w:rsidRPr="00987CC3" w:rsidTr="008543EA">
        <w:trPr>
          <w:trHeight w:val="340"/>
        </w:trPr>
        <w:tc>
          <w:tcPr>
            <w:tcW w:w="9124" w:type="dxa"/>
            <w:gridSpan w:val="2"/>
            <w:shd w:val="clear" w:color="auto" w:fill="F2F2F2" w:themeFill="background1" w:themeFillShade="F2"/>
          </w:tcPr>
          <w:p w:rsidR="00987CC3" w:rsidRPr="00987CC3" w:rsidRDefault="00987CC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F. Depo, Temizlik Malzemeleri v</w:t>
            </w:r>
            <w:r w:rsidRPr="00987CC3">
              <w:rPr>
                <w:rFonts w:ascii="Times New Roman" w:hAnsi="Times New Roman" w:cs="Times New Roman"/>
                <w:b/>
                <w:sz w:val="24"/>
              </w:rPr>
              <w:t>e Personel</w:t>
            </w:r>
          </w:p>
        </w:tc>
      </w:tr>
      <w:tr w:rsidR="009501C8" w:rsidRPr="00987CC3" w:rsidTr="00F05963">
        <w:trPr>
          <w:trHeight w:val="340"/>
        </w:trPr>
        <w:tc>
          <w:tcPr>
            <w:tcW w:w="4562" w:type="dxa"/>
          </w:tcPr>
          <w:p w:rsidR="009501C8" w:rsidRPr="00987CC3" w:rsidRDefault="009501C8" w:rsidP="009501C8">
            <w:pPr>
              <w:rPr>
                <w:rFonts w:ascii="Times New Roman" w:hAnsi="Times New Roman" w:cs="Times New Roman"/>
                <w:sz w:val="24"/>
              </w:rPr>
            </w:pPr>
            <w:r w:rsidRPr="00987CC3">
              <w:rPr>
                <w:rFonts w:ascii="Times New Roman" w:hAnsi="Times New Roman" w:cs="Times New Roman"/>
                <w:sz w:val="24"/>
              </w:rPr>
              <w:t>Temizlik malzemeleri düzenli mi?</w:t>
            </w:r>
          </w:p>
        </w:tc>
        <w:tc>
          <w:tcPr>
            <w:tcW w:w="4562" w:type="dxa"/>
            <w:vAlign w:val="center"/>
          </w:tcPr>
          <w:p w:rsidR="009501C8" w:rsidRPr="00C91334" w:rsidRDefault="009501C8" w:rsidP="009501C8">
            <w:pPr>
              <w:rPr>
                <w:rFonts w:ascii="Times New Roman" w:hAnsi="Times New Roman" w:cs="Times New Roman"/>
              </w:rPr>
            </w:pPr>
            <w:r w:rsidRPr="00C91334">
              <w:rPr>
                <w:rFonts w:ascii="Times New Roman" w:hAnsi="Times New Roman" w:cs="Times New Roman"/>
                <w:noProof/>
                <w:sz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4B16199" wp14:editId="13F9EC26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6985</wp:posOffset>
                      </wp:positionV>
                      <wp:extent cx="127000" cy="137160"/>
                      <wp:effectExtent l="0" t="0" r="25400" b="15240"/>
                      <wp:wrapNone/>
                      <wp:docPr id="50" name="Dikdörtgen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A1E8C5" id="Dikdörtgen 50" o:spid="_x0000_s1026" style="position:absolute;margin-left:17.25pt;margin-top:.55pt;width:10pt;height:10.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" fillcolor="white [3201]" strokecolor="black [3200]" strokeweight="2pt"/>
                  </w:pict>
                </mc:Fallback>
              </mc:AlternateContent>
            </w:r>
            <w:r w:rsidRPr="00C91334">
              <w:rPr>
                <w:rFonts w:ascii="Times New Roman" w:hAnsi="Times New Roman" w:cs="Times New Roman"/>
                <w:noProof/>
                <w:sz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75E51ECE" wp14:editId="71DBBD18">
                      <wp:simplePos x="0" y="0"/>
                      <wp:positionH relativeFrom="column">
                        <wp:posOffset>1510030</wp:posOffset>
                      </wp:positionH>
                      <wp:positionV relativeFrom="paragraph">
                        <wp:posOffset>8255</wp:posOffset>
                      </wp:positionV>
                      <wp:extent cx="127000" cy="137160"/>
                      <wp:effectExtent l="0" t="0" r="25400" b="15240"/>
                      <wp:wrapNone/>
                      <wp:docPr id="51" name="Dikdörtgen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1201D9" id="Dikdörtgen 51" o:spid="_x0000_s1026" style="position:absolute;margin-left:118.9pt;margin-top:.65pt;width:10pt;height:10.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" fillcolor="white [3201]" strokecolor="black [3200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     Evet                              Hayır</w:t>
            </w:r>
          </w:p>
        </w:tc>
      </w:tr>
      <w:tr w:rsidR="009501C8" w:rsidRPr="00987CC3" w:rsidTr="00554A40">
        <w:trPr>
          <w:trHeight w:val="340"/>
        </w:trPr>
        <w:tc>
          <w:tcPr>
            <w:tcW w:w="4562" w:type="dxa"/>
          </w:tcPr>
          <w:p w:rsidR="009501C8" w:rsidRPr="00987CC3" w:rsidRDefault="009501C8" w:rsidP="009501C8">
            <w:pPr>
              <w:rPr>
                <w:rFonts w:ascii="Times New Roman" w:hAnsi="Times New Roman" w:cs="Times New Roman"/>
                <w:sz w:val="24"/>
              </w:rPr>
            </w:pPr>
            <w:r w:rsidRPr="00987CC3">
              <w:rPr>
                <w:rFonts w:ascii="Times New Roman" w:hAnsi="Times New Roman" w:cs="Times New Roman"/>
                <w:sz w:val="24"/>
              </w:rPr>
              <w:t>Malzemeler uygun alanlarda mı?</w:t>
            </w:r>
          </w:p>
        </w:tc>
        <w:tc>
          <w:tcPr>
            <w:tcW w:w="4562" w:type="dxa"/>
            <w:vAlign w:val="center"/>
          </w:tcPr>
          <w:p w:rsidR="009501C8" w:rsidRPr="00C91334" w:rsidRDefault="009501C8" w:rsidP="009501C8">
            <w:pPr>
              <w:rPr>
                <w:rFonts w:ascii="Times New Roman" w:hAnsi="Times New Roman" w:cs="Times New Roman"/>
              </w:rPr>
            </w:pPr>
            <w:r w:rsidRPr="00C91334">
              <w:rPr>
                <w:rFonts w:ascii="Times New Roman" w:hAnsi="Times New Roman" w:cs="Times New Roman"/>
                <w:noProof/>
                <w:sz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78C617A2" wp14:editId="628599F6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6985</wp:posOffset>
                      </wp:positionV>
                      <wp:extent cx="127000" cy="137160"/>
                      <wp:effectExtent l="0" t="0" r="25400" b="15240"/>
                      <wp:wrapNone/>
                      <wp:docPr id="52" name="Dikdörtgen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163F4B" id="Dikdörtgen 52" o:spid="_x0000_s1026" style="position:absolute;margin-left:17.25pt;margin-top:.55pt;width:10pt;height:10.8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" fillcolor="white [3201]" strokecolor="black [3200]" strokeweight="2pt"/>
                  </w:pict>
                </mc:Fallback>
              </mc:AlternateContent>
            </w:r>
            <w:r w:rsidRPr="00C91334">
              <w:rPr>
                <w:rFonts w:ascii="Times New Roman" w:hAnsi="Times New Roman" w:cs="Times New Roman"/>
                <w:noProof/>
                <w:sz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3A7052CD" wp14:editId="0225538D">
                      <wp:simplePos x="0" y="0"/>
                      <wp:positionH relativeFrom="column">
                        <wp:posOffset>1510030</wp:posOffset>
                      </wp:positionH>
                      <wp:positionV relativeFrom="paragraph">
                        <wp:posOffset>8255</wp:posOffset>
                      </wp:positionV>
                      <wp:extent cx="127000" cy="137160"/>
                      <wp:effectExtent l="0" t="0" r="25400" b="15240"/>
                      <wp:wrapNone/>
                      <wp:docPr id="53" name="Dikdörtgen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25F86A" id="Dikdörtgen 53" o:spid="_x0000_s1026" style="position:absolute;margin-left:118.9pt;margin-top:.65pt;width:10pt;height:10.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" fillcolor="white [3201]" strokecolor="black [3200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     Evet                              Hayır</w:t>
            </w:r>
          </w:p>
        </w:tc>
      </w:tr>
      <w:tr w:rsidR="009501C8" w:rsidRPr="00987CC3" w:rsidTr="001516EB">
        <w:trPr>
          <w:trHeight w:val="340"/>
        </w:trPr>
        <w:tc>
          <w:tcPr>
            <w:tcW w:w="4562" w:type="dxa"/>
          </w:tcPr>
          <w:p w:rsidR="009501C8" w:rsidRPr="00987CC3" w:rsidRDefault="009501C8" w:rsidP="009501C8">
            <w:pPr>
              <w:rPr>
                <w:rFonts w:ascii="Times New Roman" w:hAnsi="Times New Roman" w:cs="Times New Roman"/>
                <w:sz w:val="24"/>
              </w:rPr>
            </w:pPr>
            <w:r w:rsidRPr="00987CC3">
              <w:rPr>
                <w:rFonts w:ascii="Times New Roman" w:hAnsi="Times New Roman" w:cs="Times New Roman"/>
                <w:sz w:val="24"/>
              </w:rPr>
              <w:t>Personel görev alanına uygun çalışıyor mu?</w:t>
            </w:r>
          </w:p>
        </w:tc>
        <w:tc>
          <w:tcPr>
            <w:tcW w:w="4562" w:type="dxa"/>
            <w:vAlign w:val="center"/>
          </w:tcPr>
          <w:p w:rsidR="009501C8" w:rsidRPr="00C91334" w:rsidRDefault="009501C8" w:rsidP="009501C8">
            <w:pPr>
              <w:rPr>
                <w:rFonts w:ascii="Times New Roman" w:hAnsi="Times New Roman" w:cs="Times New Roman"/>
              </w:rPr>
            </w:pPr>
            <w:r w:rsidRPr="00C91334">
              <w:rPr>
                <w:rFonts w:ascii="Times New Roman" w:hAnsi="Times New Roman" w:cs="Times New Roman"/>
                <w:noProof/>
                <w:sz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CC73623" wp14:editId="3174C64A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6985</wp:posOffset>
                      </wp:positionV>
                      <wp:extent cx="127000" cy="137160"/>
                      <wp:effectExtent l="0" t="0" r="25400" b="15240"/>
                      <wp:wrapNone/>
                      <wp:docPr id="54" name="Dikdörtgen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F49EB3" id="Dikdörtgen 54" o:spid="_x0000_s1026" style="position:absolute;margin-left:17.25pt;margin-top:.55pt;width:10pt;height:10.8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" fillcolor="white [3201]" strokecolor="black [3200]" strokeweight="2pt"/>
                  </w:pict>
                </mc:Fallback>
              </mc:AlternateContent>
            </w:r>
            <w:r w:rsidRPr="00C91334">
              <w:rPr>
                <w:rFonts w:ascii="Times New Roman" w:hAnsi="Times New Roman" w:cs="Times New Roman"/>
                <w:noProof/>
                <w:sz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67E7DC2C" wp14:editId="44F67547">
                      <wp:simplePos x="0" y="0"/>
                      <wp:positionH relativeFrom="column">
                        <wp:posOffset>1510030</wp:posOffset>
                      </wp:positionH>
                      <wp:positionV relativeFrom="paragraph">
                        <wp:posOffset>8255</wp:posOffset>
                      </wp:positionV>
                      <wp:extent cx="127000" cy="137160"/>
                      <wp:effectExtent l="0" t="0" r="25400" b="15240"/>
                      <wp:wrapNone/>
                      <wp:docPr id="55" name="Dikdörtgen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838E92" id="Dikdörtgen 55" o:spid="_x0000_s1026" style="position:absolute;margin-left:118.9pt;margin-top:.65pt;width:10pt;height:10.8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" fillcolor="white [3201]" strokecolor="black [3200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     Evet                              Hayır</w:t>
            </w:r>
          </w:p>
        </w:tc>
      </w:tr>
      <w:tr w:rsidR="009501C8" w:rsidRPr="00987CC3" w:rsidTr="008013BD">
        <w:trPr>
          <w:trHeight w:val="340"/>
        </w:trPr>
        <w:tc>
          <w:tcPr>
            <w:tcW w:w="4562" w:type="dxa"/>
          </w:tcPr>
          <w:p w:rsidR="009501C8" w:rsidRPr="00987CC3" w:rsidRDefault="009501C8" w:rsidP="009501C8">
            <w:pPr>
              <w:rPr>
                <w:rFonts w:ascii="Times New Roman" w:hAnsi="Times New Roman" w:cs="Times New Roman"/>
                <w:sz w:val="24"/>
              </w:rPr>
            </w:pPr>
            <w:r w:rsidRPr="00987CC3">
              <w:rPr>
                <w:rFonts w:ascii="Times New Roman" w:hAnsi="Times New Roman" w:cs="Times New Roman"/>
                <w:sz w:val="24"/>
              </w:rPr>
              <w:t>Temizlik planı uygulanıyor mu?</w:t>
            </w:r>
          </w:p>
        </w:tc>
        <w:tc>
          <w:tcPr>
            <w:tcW w:w="4562" w:type="dxa"/>
            <w:vAlign w:val="center"/>
          </w:tcPr>
          <w:p w:rsidR="009501C8" w:rsidRPr="00C91334" w:rsidRDefault="009501C8" w:rsidP="009501C8">
            <w:pPr>
              <w:rPr>
                <w:rFonts w:ascii="Times New Roman" w:hAnsi="Times New Roman" w:cs="Times New Roman"/>
              </w:rPr>
            </w:pPr>
            <w:r w:rsidRPr="00C91334">
              <w:rPr>
                <w:rFonts w:ascii="Times New Roman" w:hAnsi="Times New Roman" w:cs="Times New Roman"/>
                <w:noProof/>
                <w:sz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37BD2129" wp14:editId="6DADEC98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6985</wp:posOffset>
                      </wp:positionV>
                      <wp:extent cx="127000" cy="137160"/>
                      <wp:effectExtent l="0" t="0" r="25400" b="15240"/>
                      <wp:wrapNone/>
                      <wp:docPr id="56" name="Dikdörtgen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DF9E68" id="Dikdörtgen 56" o:spid="_x0000_s1026" style="position:absolute;margin-left:17.25pt;margin-top:.55pt;width:10pt;height:10.8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" fillcolor="white [3201]" strokecolor="black [3200]" strokeweight="2pt"/>
                  </w:pict>
                </mc:Fallback>
              </mc:AlternateContent>
            </w:r>
            <w:r w:rsidRPr="00C91334">
              <w:rPr>
                <w:rFonts w:ascii="Times New Roman" w:hAnsi="Times New Roman" w:cs="Times New Roman"/>
                <w:noProof/>
                <w:sz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445A8718" wp14:editId="5FFD7191">
                      <wp:simplePos x="0" y="0"/>
                      <wp:positionH relativeFrom="column">
                        <wp:posOffset>1510030</wp:posOffset>
                      </wp:positionH>
                      <wp:positionV relativeFrom="paragraph">
                        <wp:posOffset>8255</wp:posOffset>
                      </wp:positionV>
                      <wp:extent cx="127000" cy="137160"/>
                      <wp:effectExtent l="0" t="0" r="25400" b="15240"/>
                      <wp:wrapNone/>
                      <wp:docPr id="57" name="Dikdörtgen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FF812B" id="Dikdörtgen 57" o:spid="_x0000_s1026" style="position:absolute;margin-left:118.9pt;margin-top:.65pt;width:10pt;height:10.8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" fillcolor="white [3201]" strokecolor="black [3200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     Evet                              Hayır</w:t>
            </w:r>
          </w:p>
        </w:tc>
      </w:tr>
    </w:tbl>
    <w:p w:rsidR="00987CC3" w:rsidRDefault="00987CC3"/>
    <w:tbl>
      <w:tblPr>
        <w:tblStyle w:val="TabloKlavuzu"/>
        <w:tblW w:w="9124" w:type="dxa"/>
        <w:tblLook w:val="04A0" w:firstRow="1" w:lastRow="0" w:firstColumn="1" w:lastColumn="0" w:noHBand="0" w:noVBand="1"/>
      </w:tblPr>
      <w:tblGrid>
        <w:gridCol w:w="4562"/>
        <w:gridCol w:w="4562"/>
      </w:tblGrid>
      <w:tr w:rsidR="00987CC3" w:rsidRPr="00987CC3" w:rsidTr="008543EA">
        <w:trPr>
          <w:trHeight w:val="340"/>
        </w:trPr>
        <w:tc>
          <w:tcPr>
            <w:tcW w:w="9124" w:type="dxa"/>
            <w:gridSpan w:val="2"/>
            <w:shd w:val="clear" w:color="auto" w:fill="F2F2F2" w:themeFill="background1" w:themeFillShade="F2"/>
            <w:vAlign w:val="center"/>
          </w:tcPr>
          <w:p w:rsidR="00987CC3" w:rsidRPr="00987CC3" w:rsidRDefault="00987CC3" w:rsidP="00987CC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87CC3">
              <w:rPr>
                <w:rFonts w:ascii="Times New Roman" w:hAnsi="Times New Roman" w:cs="Times New Roman"/>
                <w:b/>
                <w:sz w:val="24"/>
              </w:rPr>
              <w:t>G. Genel Değerlendirme</w:t>
            </w:r>
          </w:p>
        </w:tc>
      </w:tr>
      <w:tr w:rsidR="00987CC3" w:rsidRPr="00987CC3" w:rsidTr="00987CC3">
        <w:trPr>
          <w:trHeight w:val="340"/>
        </w:trPr>
        <w:tc>
          <w:tcPr>
            <w:tcW w:w="4562" w:type="dxa"/>
            <w:vAlign w:val="center"/>
          </w:tcPr>
          <w:p w:rsidR="00987CC3" w:rsidRPr="00987CC3" w:rsidRDefault="00987CC3" w:rsidP="00987C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Tespit Edilen Eksiklikler</w:t>
            </w:r>
          </w:p>
        </w:tc>
        <w:tc>
          <w:tcPr>
            <w:tcW w:w="4562" w:type="dxa"/>
            <w:vAlign w:val="center"/>
          </w:tcPr>
          <w:p w:rsidR="00987CC3" w:rsidRPr="00987CC3" w:rsidRDefault="00987CC3" w:rsidP="00987CC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87CC3" w:rsidRPr="00987CC3" w:rsidTr="00987CC3">
        <w:trPr>
          <w:trHeight w:val="340"/>
        </w:trPr>
        <w:tc>
          <w:tcPr>
            <w:tcW w:w="4562" w:type="dxa"/>
            <w:vAlign w:val="center"/>
          </w:tcPr>
          <w:p w:rsidR="00987CC3" w:rsidRPr="00987CC3" w:rsidRDefault="00987CC3" w:rsidP="00987C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Alınması Gereken Önlemler</w:t>
            </w:r>
          </w:p>
        </w:tc>
        <w:tc>
          <w:tcPr>
            <w:tcW w:w="4562" w:type="dxa"/>
            <w:vAlign w:val="center"/>
          </w:tcPr>
          <w:p w:rsidR="00987CC3" w:rsidRPr="00987CC3" w:rsidRDefault="00987CC3" w:rsidP="00987CC3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665FA" w:rsidRPr="00987CC3" w:rsidRDefault="00AD2F48">
      <w:pPr>
        <w:rPr>
          <w:rFonts w:ascii="Times New Roman" w:hAnsi="Times New Roman" w:cs="Times New Roman"/>
          <w:b/>
        </w:rPr>
      </w:pPr>
      <w:r>
        <w:br/>
      </w:r>
      <w:r>
        <w:br/>
      </w:r>
      <w:r w:rsidR="00987CC3">
        <w:t xml:space="preserve"> </w:t>
      </w:r>
      <w:r w:rsidR="00987CC3">
        <w:tab/>
      </w:r>
      <w:r w:rsidR="00987CC3">
        <w:tab/>
      </w:r>
      <w:r w:rsidR="00987CC3">
        <w:tab/>
      </w:r>
      <w:r w:rsidR="00987CC3">
        <w:tab/>
      </w:r>
      <w:r w:rsidR="00987CC3">
        <w:tab/>
      </w:r>
      <w:r w:rsidR="00987CC3">
        <w:tab/>
      </w:r>
      <w:r w:rsidR="00987CC3">
        <w:tab/>
      </w:r>
      <w:r w:rsidR="00987CC3">
        <w:tab/>
      </w:r>
      <w:r w:rsidR="009501C8">
        <w:t xml:space="preserve">      </w:t>
      </w:r>
      <w:r w:rsidR="00987CC3" w:rsidRPr="00987CC3">
        <w:rPr>
          <w:rFonts w:ascii="Times New Roman" w:hAnsi="Times New Roman" w:cs="Times New Roman"/>
          <w:b/>
          <w:sz w:val="24"/>
        </w:rPr>
        <w:t>Denetimi Yapan Yetkili</w:t>
      </w:r>
      <w:r w:rsidRPr="00987CC3">
        <w:rPr>
          <w:rFonts w:ascii="Times New Roman" w:hAnsi="Times New Roman" w:cs="Times New Roman"/>
          <w:b/>
          <w:sz w:val="24"/>
        </w:rPr>
        <w:br/>
      </w:r>
      <w:r w:rsidR="00987CC3" w:rsidRPr="00987CC3">
        <w:rPr>
          <w:rFonts w:ascii="Times New Roman" w:hAnsi="Times New Roman" w:cs="Times New Roman"/>
          <w:b/>
          <w:sz w:val="24"/>
        </w:rPr>
        <w:t xml:space="preserve"> </w:t>
      </w:r>
      <w:r w:rsidR="00987CC3" w:rsidRPr="00987CC3">
        <w:rPr>
          <w:rFonts w:ascii="Times New Roman" w:hAnsi="Times New Roman" w:cs="Times New Roman"/>
          <w:b/>
          <w:sz w:val="24"/>
        </w:rPr>
        <w:tab/>
      </w:r>
      <w:r w:rsidR="00987CC3" w:rsidRPr="00987CC3">
        <w:rPr>
          <w:rFonts w:ascii="Times New Roman" w:hAnsi="Times New Roman" w:cs="Times New Roman"/>
          <w:b/>
          <w:sz w:val="24"/>
        </w:rPr>
        <w:tab/>
      </w:r>
      <w:r w:rsidR="00987CC3" w:rsidRPr="00987CC3">
        <w:rPr>
          <w:rFonts w:ascii="Times New Roman" w:hAnsi="Times New Roman" w:cs="Times New Roman"/>
          <w:b/>
          <w:sz w:val="24"/>
        </w:rPr>
        <w:tab/>
      </w:r>
      <w:r w:rsidR="00987CC3" w:rsidRPr="00987CC3">
        <w:rPr>
          <w:rFonts w:ascii="Times New Roman" w:hAnsi="Times New Roman" w:cs="Times New Roman"/>
          <w:b/>
          <w:sz w:val="24"/>
        </w:rPr>
        <w:tab/>
      </w:r>
      <w:r w:rsidR="00987CC3" w:rsidRPr="00987CC3">
        <w:rPr>
          <w:rFonts w:ascii="Times New Roman" w:hAnsi="Times New Roman" w:cs="Times New Roman"/>
          <w:b/>
          <w:sz w:val="24"/>
        </w:rPr>
        <w:tab/>
      </w:r>
      <w:r w:rsidR="00987CC3" w:rsidRPr="00987CC3">
        <w:rPr>
          <w:rFonts w:ascii="Times New Roman" w:hAnsi="Times New Roman" w:cs="Times New Roman"/>
          <w:b/>
          <w:sz w:val="24"/>
        </w:rPr>
        <w:tab/>
      </w:r>
      <w:r w:rsidR="00987CC3" w:rsidRPr="00987CC3">
        <w:rPr>
          <w:rFonts w:ascii="Times New Roman" w:hAnsi="Times New Roman" w:cs="Times New Roman"/>
          <w:b/>
          <w:sz w:val="24"/>
        </w:rPr>
        <w:tab/>
      </w:r>
      <w:r w:rsidR="00987CC3" w:rsidRPr="00987CC3">
        <w:rPr>
          <w:rFonts w:ascii="Times New Roman" w:hAnsi="Times New Roman" w:cs="Times New Roman"/>
          <w:b/>
          <w:sz w:val="24"/>
        </w:rPr>
        <w:tab/>
      </w:r>
      <w:r w:rsidR="009501C8">
        <w:rPr>
          <w:rFonts w:ascii="Times New Roman" w:hAnsi="Times New Roman" w:cs="Times New Roman"/>
          <w:b/>
          <w:sz w:val="24"/>
        </w:rPr>
        <w:t xml:space="preserve">    </w:t>
      </w:r>
      <w:r w:rsidRPr="00987CC3">
        <w:rPr>
          <w:rFonts w:ascii="Times New Roman" w:hAnsi="Times New Roman" w:cs="Times New Roman"/>
          <w:b/>
          <w:sz w:val="24"/>
        </w:rPr>
        <w:t xml:space="preserve">Ad Soyad </w:t>
      </w:r>
      <w:r w:rsidR="009501C8">
        <w:rPr>
          <w:rFonts w:ascii="Times New Roman" w:hAnsi="Times New Roman" w:cs="Times New Roman"/>
          <w:b/>
          <w:sz w:val="24"/>
        </w:rPr>
        <w:t xml:space="preserve">- </w:t>
      </w:r>
      <w:r w:rsidRPr="00987CC3">
        <w:rPr>
          <w:rFonts w:ascii="Times New Roman" w:hAnsi="Times New Roman" w:cs="Times New Roman"/>
          <w:b/>
          <w:sz w:val="24"/>
        </w:rPr>
        <w:t>Unvan - İmza</w:t>
      </w:r>
      <w:r w:rsidRPr="00987CC3">
        <w:rPr>
          <w:rFonts w:ascii="Times New Roman" w:hAnsi="Times New Roman" w:cs="Times New Roman"/>
          <w:b/>
          <w:sz w:val="24"/>
        </w:rPr>
        <w:br/>
      </w:r>
      <w:bookmarkStart w:id="0" w:name="_GoBack"/>
      <w:bookmarkEnd w:id="0"/>
    </w:p>
    <w:sectPr w:rsidR="004665FA" w:rsidRPr="00987CC3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4CC" w:rsidRDefault="004C54CC" w:rsidP="00C91334">
      <w:pPr>
        <w:spacing w:after="0" w:line="240" w:lineRule="auto"/>
      </w:pPr>
      <w:r>
        <w:separator/>
      </w:r>
    </w:p>
  </w:endnote>
  <w:endnote w:type="continuationSeparator" w:id="0">
    <w:p w:rsidR="004C54CC" w:rsidRDefault="004C54CC" w:rsidP="00C91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3D3" w:rsidRDefault="003A13D3">
    <w:pPr>
      <w:pStyle w:val="AltBilgi"/>
    </w:pPr>
    <w:r>
      <w:rPr>
        <w:rFonts w:cs="Arial"/>
        <w:i/>
        <w:sz w:val="16"/>
      </w:rPr>
      <w:t>(Form No: FR-0597; Revizyon Tarihi: -;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4CC" w:rsidRDefault="004C54CC" w:rsidP="00C91334">
      <w:pPr>
        <w:spacing w:after="0" w:line="240" w:lineRule="auto"/>
      </w:pPr>
      <w:r>
        <w:separator/>
      </w:r>
    </w:p>
  </w:footnote>
  <w:footnote w:type="continuationSeparator" w:id="0">
    <w:p w:rsidR="004C54CC" w:rsidRDefault="004C54CC" w:rsidP="00C91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88"/>
      <w:gridCol w:w="4478"/>
      <w:gridCol w:w="1597"/>
      <w:gridCol w:w="1417"/>
    </w:tblGrid>
    <w:tr w:rsidR="00C91334" w:rsidRPr="00151E02" w:rsidTr="00C91334">
      <w:trPr>
        <w:trHeight w:val="276"/>
      </w:trPr>
      <w:tc>
        <w:tcPr>
          <w:tcW w:w="1688" w:type="dxa"/>
          <w:vMerge w:val="restart"/>
          <w:shd w:val="clear" w:color="auto" w:fill="auto"/>
          <w:vAlign w:val="center"/>
        </w:tcPr>
        <w:p w:rsidR="00C91334" w:rsidRPr="00A22E0A" w:rsidRDefault="00C91334" w:rsidP="00C91334">
          <w:pPr>
            <w:pStyle w:val="a"/>
            <w:jc w:val="center"/>
            <w:rPr>
              <w:rFonts w:ascii="Arial" w:hAnsi="Arial" w:cs="Arial"/>
            </w:rPr>
          </w:pPr>
          <w:r w:rsidRPr="002752F8">
            <w:rPr>
              <w:noProof/>
              <w:lang w:val="tr-TR" w:eastAsia="tr-TR"/>
            </w:rPr>
            <w:drawing>
              <wp:inline distT="0" distB="0" distL="0" distR="0">
                <wp:extent cx="934720" cy="924560"/>
                <wp:effectExtent l="0" t="0" r="0" b="889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4720" cy="924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78" w:type="dxa"/>
          <w:vMerge w:val="restart"/>
          <w:shd w:val="clear" w:color="auto" w:fill="auto"/>
          <w:vAlign w:val="center"/>
        </w:tcPr>
        <w:p w:rsidR="00C91334" w:rsidRPr="00C91334" w:rsidRDefault="00C91334" w:rsidP="00C91334">
          <w:pPr>
            <w:pStyle w:val="a"/>
            <w:jc w:val="center"/>
            <w:rPr>
              <w:rFonts w:ascii="Arial" w:hAnsi="Arial" w:cs="Arial"/>
              <w:b/>
              <w:sz w:val="28"/>
            </w:rPr>
          </w:pPr>
          <w:r w:rsidRPr="00C91334">
            <w:rPr>
              <w:rFonts w:ascii="Arial" w:hAnsi="Arial" w:cs="Arial"/>
              <w:b/>
              <w:sz w:val="28"/>
            </w:rPr>
            <w:t>ÜNİVERSİTE YERLEŞKELERİ</w:t>
          </w:r>
        </w:p>
        <w:p w:rsidR="00C91334" w:rsidRPr="004A7FAB" w:rsidRDefault="00C91334" w:rsidP="00C91334">
          <w:pPr>
            <w:pStyle w:val="a"/>
            <w:jc w:val="center"/>
            <w:rPr>
              <w:rFonts w:ascii="Arial" w:hAnsi="Arial" w:cs="Arial"/>
              <w:b/>
              <w:sz w:val="28"/>
            </w:rPr>
          </w:pPr>
          <w:r w:rsidRPr="00C91334">
            <w:rPr>
              <w:rFonts w:ascii="Arial" w:hAnsi="Arial" w:cs="Arial"/>
              <w:b/>
              <w:sz w:val="28"/>
            </w:rPr>
            <w:t>TEMİZLİK VE HİJYEN DENETİM</w:t>
          </w:r>
          <w:r w:rsidR="00A12AA2">
            <w:rPr>
              <w:rFonts w:ascii="Arial" w:hAnsi="Arial" w:cs="Arial"/>
              <w:b/>
              <w:sz w:val="28"/>
            </w:rPr>
            <w:t>İ</w:t>
          </w:r>
          <w:r w:rsidRPr="00C91334">
            <w:rPr>
              <w:rFonts w:ascii="Arial" w:hAnsi="Arial" w:cs="Arial"/>
              <w:b/>
              <w:sz w:val="28"/>
            </w:rPr>
            <w:t xml:space="preserve"> </w:t>
          </w:r>
          <w:r>
            <w:rPr>
              <w:rFonts w:ascii="Arial" w:hAnsi="Arial" w:cs="Arial"/>
              <w:b/>
              <w:sz w:val="28"/>
            </w:rPr>
            <w:t>KONTROL</w:t>
          </w:r>
          <w:r w:rsidRPr="00C91334">
            <w:rPr>
              <w:rFonts w:ascii="Arial" w:hAnsi="Arial" w:cs="Arial"/>
              <w:b/>
              <w:sz w:val="28"/>
            </w:rPr>
            <w:t xml:space="preserve"> LİSTESİ</w:t>
          </w:r>
        </w:p>
      </w:tc>
      <w:tc>
        <w:tcPr>
          <w:tcW w:w="1597" w:type="dxa"/>
          <w:shd w:val="clear" w:color="auto" w:fill="auto"/>
          <w:vAlign w:val="center"/>
        </w:tcPr>
        <w:p w:rsidR="00C91334" w:rsidRPr="00A22E0A" w:rsidRDefault="00C91334" w:rsidP="00C91334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417" w:type="dxa"/>
          <w:shd w:val="clear" w:color="auto" w:fill="auto"/>
          <w:vAlign w:val="center"/>
        </w:tcPr>
        <w:p w:rsidR="00C91334" w:rsidRPr="00A22E0A" w:rsidRDefault="00C91334" w:rsidP="00C91334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FR-0597</w:t>
          </w:r>
        </w:p>
      </w:tc>
    </w:tr>
    <w:tr w:rsidR="00C91334" w:rsidRPr="00151E02" w:rsidTr="00C91334">
      <w:trPr>
        <w:trHeight w:val="276"/>
      </w:trPr>
      <w:tc>
        <w:tcPr>
          <w:tcW w:w="1688" w:type="dxa"/>
          <w:vMerge/>
          <w:shd w:val="clear" w:color="auto" w:fill="auto"/>
          <w:vAlign w:val="center"/>
        </w:tcPr>
        <w:p w:rsidR="00C91334" w:rsidRPr="00A22E0A" w:rsidRDefault="00C91334" w:rsidP="00C9133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4478" w:type="dxa"/>
          <w:vMerge/>
          <w:shd w:val="clear" w:color="auto" w:fill="auto"/>
          <w:vAlign w:val="center"/>
        </w:tcPr>
        <w:p w:rsidR="00C91334" w:rsidRPr="00A22E0A" w:rsidRDefault="00C91334" w:rsidP="00C9133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97" w:type="dxa"/>
          <w:shd w:val="clear" w:color="auto" w:fill="auto"/>
          <w:vAlign w:val="center"/>
        </w:tcPr>
        <w:p w:rsidR="00C91334" w:rsidRPr="00A22E0A" w:rsidRDefault="00C91334" w:rsidP="00C91334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417" w:type="dxa"/>
          <w:shd w:val="clear" w:color="auto" w:fill="auto"/>
          <w:vAlign w:val="center"/>
        </w:tcPr>
        <w:p w:rsidR="00C91334" w:rsidRPr="00A22E0A" w:rsidRDefault="00C91334" w:rsidP="00C91334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31.12.2025</w:t>
          </w:r>
        </w:p>
      </w:tc>
    </w:tr>
    <w:tr w:rsidR="00C91334" w:rsidRPr="00151E02" w:rsidTr="00C91334">
      <w:trPr>
        <w:trHeight w:val="276"/>
      </w:trPr>
      <w:tc>
        <w:tcPr>
          <w:tcW w:w="1688" w:type="dxa"/>
          <w:vMerge/>
          <w:shd w:val="clear" w:color="auto" w:fill="auto"/>
          <w:vAlign w:val="center"/>
        </w:tcPr>
        <w:p w:rsidR="00C91334" w:rsidRPr="00A22E0A" w:rsidRDefault="00C91334" w:rsidP="00C9133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4478" w:type="dxa"/>
          <w:vMerge/>
          <w:shd w:val="clear" w:color="auto" w:fill="auto"/>
          <w:vAlign w:val="center"/>
        </w:tcPr>
        <w:p w:rsidR="00C91334" w:rsidRPr="00A22E0A" w:rsidRDefault="00C91334" w:rsidP="00C9133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97" w:type="dxa"/>
          <w:shd w:val="clear" w:color="auto" w:fill="auto"/>
          <w:vAlign w:val="center"/>
        </w:tcPr>
        <w:p w:rsidR="00C91334" w:rsidRPr="00A22E0A" w:rsidRDefault="00C91334" w:rsidP="00C91334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417" w:type="dxa"/>
          <w:shd w:val="clear" w:color="auto" w:fill="auto"/>
          <w:vAlign w:val="center"/>
        </w:tcPr>
        <w:p w:rsidR="00C91334" w:rsidRPr="00A22E0A" w:rsidRDefault="00C91334" w:rsidP="00C91334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C91334" w:rsidRPr="00151E02" w:rsidTr="00C91334">
      <w:trPr>
        <w:trHeight w:val="276"/>
      </w:trPr>
      <w:tc>
        <w:tcPr>
          <w:tcW w:w="1688" w:type="dxa"/>
          <w:vMerge/>
          <w:shd w:val="clear" w:color="auto" w:fill="auto"/>
          <w:vAlign w:val="center"/>
        </w:tcPr>
        <w:p w:rsidR="00C91334" w:rsidRPr="00A22E0A" w:rsidRDefault="00C91334" w:rsidP="00C9133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4478" w:type="dxa"/>
          <w:vMerge/>
          <w:shd w:val="clear" w:color="auto" w:fill="auto"/>
          <w:vAlign w:val="center"/>
        </w:tcPr>
        <w:p w:rsidR="00C91334" w:rsidRPr="00A22E0A" w:rsidRDefault="00C91334" w:rsidP="00C9133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97" w:type="dxa"/>
          <w:shd w:val="clear" w:color="auto" w:fill="auto"/>
          <w:vAlign w:val="center"/>
        </w:tcPr>
        <w:p w:rsidR="00C91334" w:rsidRPr="00A22E0A" w:rsidRDefault="00C91334" w:rsidP="00C91334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417" w:type="dxa"/>
          <w:shd w:val="clear" w:color="auto" w:fill="auto"/>
          <w:vAlign w:val="center"/>
        </w:tcPr>
        <w:p w:rsidR="00C91334" w:rsidRPr="00A22E0A" w:rsidRDefault="00C91334" w:rsidP="00C91334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C91334" w:rsidRPr="00151E02" w:rsidTr="00C91334">
      <w:trPr>
        <w:trHeight w:val="276"/>
      </w:trPr>
      <w:tc>
        <w:tcPr>
          <w:tcW w:w="1688" w:type="dxa"/>
          <w:vMerge/>
          <w:shd w:val="clear" w:color="auto" w:fill="auto"/>
          <w:vAlign w:val="center"/>
        </w:tcPr>
        <w:p w:rsidR="00C91334" w:rsidRPr="00A22E0A" w:rsidRDefault="00C91334" w:rsidP="00C9133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4478" w:type="dxa"/>
          <w:vMerge/>
          <w:shd w:val="clear" w:color="auto" w:fill="auto"/>
          <w:vAlign w:val="center"/>
        </w:tcPr>
        <w:p w:rsidR="00C91334" w:rsidRPr="00A22E0A" w:rsidRDefault="00C91334" w:rsidP="00C9133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97" w:type="dxa"/>
          <w:shd w:val="clear" w:color="auto" w:fill="auto"/>
          <w:vAlign w:val="center"/>
        </w:tcPr>
        <w:p w:rsidR="00C91334" w:rsidRPr="00A22E0A" w:rsidRDefault="00C91334" w:rsidP="00C91334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Sayfa</w:t>
          </w:r>
        </w:p>
      </w:tc>
      <w:tc>
        <w:tcPr>
          <w:tcW w:w="1417" w:type="dxa"/>
          <w:shd w:val="clear" w:color="auto" w:fill="auto"/>
          <w:vAlign w:val="center"/>
        </w:tcPr>
        <w:p w:rsidR="00C91334" w:rsidRPr="00A22E0A" w:rsidRDefault="00C91334" w:rsidP="00C91334">
          <w:pPr>
            <w:pStyle w:val="a"/>
            <w:rPr>
              <w:rFonts w:ascii="Arial" w:hAnsi="Arial" w:cs="Arial"/>
              <w:b/>
              <w:sz w:val="18"/>
            </w:rPr>
          </w:pP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 w:rsidR="00102C0F"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  <w:r w:rsidRPr="00A22E0A">
            <w:rPr>
              <w:rFonts w:ascii="Arial" w:hAnsi="Arial" w:cs="Arial"/>
              <w:b/>
              <w:sz w:val="18"/>
            </w:rPr>
            <w:t>/</w:t>
          </w: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 w:rsidR="00102C0F">
            <w:rPr>
              <w:rFonts w:ascii="Arial" w:hAnsi="Arial" w:cs="Arial"/>
              <w:b/>
              <w:noProof/>
              <w:sz w:val="18"/>
            </w:rPr>
            <w:t>2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:rsidR="00C91334" w:rsidRDefault="00C9133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02C0F"/>
    <w:rsid w:val="0015074B"/>
    <w:rsid w:val="001C1431"/>
    <w:rsid w:val="00294346"/>
    <w:rsid w:val="0029639D"/>
    <w:rsid w:val="00326F90"/>
    <w:rsid w:val="003A13D3"/>
    <w:rsid w:val="004665FA"/>
    <w:rsid w:val="004C54CC"/>
    <w:rsid w:val="006238A5"/>
    <w:rsid w:val="008543EA"/>
    <w:rsid w:val="009501C8"/>
    <w:rsid w:val="00987CC3"/>
    <w:rsid w:val="00A12AA2"/>
    <w:rsid w:val="00AA1D8D"/>
    <w:rsid w:val="00AD2F48"/>
    <w:rsid w:val="00B47730"/>
    <w:rsid w:val="00C91334"/>
    <w:rsid w:val="00CB0664"/>
    <w:rsid w:val="00F93EA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E640B5"/>
  <w14:defaultImageDpi w14:val="300"/>
  <w15:docId w15:val="{6B986F86-6A01-48A9-9576-AD47484F4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">
    <w:basedOn w:val="Normal"/>
    <w:next w:val="stBilgi"/>
    <w:link w:val="stbilgiChar0"/>
    <w:uiPriority w:val="99"/>
    <w:unhideWhenUsed/>
    <w:rsid w:val="00C913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link w:val="a"/>
    <w:uiPriority w:val="99"/>
    <w:rsid w:val="00C91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D78252-A8EA-459F-9B20-3F93DAE1F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9</cp:revision>
  <dcterms:created xsi:type="dcterms:W3CDTF">2013-12-23T23:15:00Z</dcterms:created>
  <dcterms:modified xsi:type="dcterms:W3CDTF">2026-01-05T14:28:00Z</dcterms:modified>
  <cp:category/>
</cp:coreProperties>
</file>